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0" w:type="dxa"/>
        <w:tblLook w:val="0600" w:firstRow="0" w:lastRow="0" w:firstColumn="0" w:lastColumn="0" w:noHBand="1" w:noVBand="1"/>
      </w:tblPr>
      <w:tblGrid>
        <w:gridCol w:w="5367"/>
        <w:gridCol w:w="4176"/>
      </w:tblGrid>
      <w:tr w:rsidR="00F82571" w:rsidRPr="00FF3323" w14:paraId="630FCF6D" w14:textId="77777777" w:rsidTr="00355DEE">
        <w:trPr>
          <w:trHeight w:val="1728"/>
        </w:trPr>
        <w:tc>
          <w:tcPr>
            <w:tcW w:w="6930" w:type="dxa"/>
            <w:vAlign w:val="center"/>
          </w:tcPr>
          <w:p w14:paraId="12BB3BCD" w14:textId="0C734B9C" w:rsidR="00E3286D" w:rsidRPr="00F82571" w:rsidRDefault="00F82571" w:rsidP="00E3286D">
            <w:pPr>
              <w:pStyle w:val="Titre"/>
              <w:rPr>
                <w:lang w:val="en-US"/>
              </w:rPr>
            </w:pPr>
            <w:r w:rsidRPr="005435B6">
              <w:rPr>
                <w:color w:val="3D4B6A" w:themeColor="accent3" w:themeShade="BF"/>
                <w:lang w:val="en-US"/>
              </w:rPr>
              <w:t>Submiss</w:t>
            </w:r>
            <w:r w:rsidR="005435B6">
              <w:rPr>
                <w:color w:val="3D4B6A" w:themeColor="accent3" w:themeShade="BF"/>
                <w:lang w:val="en-US"/>
              </w:rPr>
              <w:t>io</w:t>
            </w:r>
            <w:r w:rsidRPr="005435B6">
              <w:rPr>
                <w:color w:val="3D4B6A" w:themeColor="accent3" w:themeShade="BF"/>
                <w:lang w:val="en-US"/>
              </w:rPr>
              <w:t>n for</w:t>
            </w:r>
            <w:r w:rsidR="005435B6">
              <w:rPr>
                <w:color w:val="3D4B6A" w:themeColor="accent3" w:themeShade="BF"/>
                <w:lang w:val="en-US"/>
              </w:rPr>
              <w:t>m</w:t>
            </w:r>
            <w:r w:rsidRPr="005435B6">
              <w:rPr>
                <w:color w:val="3D4B6A" w:themeColor="accent3" w:themeShade="BF"/>
                <w:lang w:val="en-US"/>
              </w:rPr>
              <w:t xml:space="preserve"> for a correction</w:t>
            </w:r>
          </w:p>
        </w:tc>
        <w:tc>
          <w:tcPr>
            <w:tcW w:w="2060" w:type="dxa"/>
            <w:vAlign w:val="center"/>
          </w:tcPr>
          <w:p w14:paraId="33F1ECA2" w14:textId="5983443E" w:rsidR="00E3286D" w:rsidRPr="00FF3323" w:rsidRDefault="00F82571" w:rsidP="00E3286D">
            <w:pPr>
              <w:spacing w:after="0"/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 wp14:anchorId="44F2D1D5" wp14:editId="6EF7F5A9">
                  <wp:extent cx="2470244" cy="927977"/>
                  <wp:effectExtent l="19050" t="0" r="25400" b="310515"/>
                  <wp:docPr id="114740453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670" cy="94015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57ADC" w14:textId="77777777" w:rsidR="00E3286D" w:rsidRPr="00FF3323" w:rsidRDefault="00E3286D" w:rsidP="003B49EC"/>
    <w:sdt>
      <w:sdtPr>
        <w:id w:val="1493366786"/>
        <w:placeholder>
          <w:docPart w:val="C534E125BBE44D479CF2DE04C1F6DE58"/>
        </w:placeholder>
        <w:temporary/>
        <w:showingPlcHdr/>
        <w15:appearance w15:val="hidden"/>
      </w:sdtPr>
      <w:sdtEndPr/>
      <w:sdtContent>
        <w:p w14:paraId="31974A33" w14:textId="77777777" w:rsidR="00E3286D" w:rsidRPr="00173E7B" w:rsidRDefault="00FD35A6" w:rsidP="00FD35A6">
          <w:pPr>
            <w:pStyle w:val="Titre1"/>
            <w:rPr>
              <w:lang w:val="en-US"/>
            </w:rPr>
          </w:pPr>
          <w:r w:rsidRPr="00173E7B">
            <w:rPr>
              <w:lang w:val="en-US" w:bidi="fr-FR"/>
            </w:rPr>
            <w:t>Instructions</w:t>
          </w:r>
        </w:p>
      </w:sdtContent>
    </w:sdt>
    <w:p w14:paraId="66549504" w14:textId="6F8C731B" w:rsidR="007F1DB2" w:rsidRDefault="00F82571" w:rsidP="007F1DB2">
      <w:pPr>
        <w:spacing w:after="120"/>
        <w:ind w:left="284" w:right="275"/>
        <w:jc w:val="both"/>
        <w:rPr>
          <w:color w:val="3D4B6A" w:themeColor="accent3" w:themeShade="BF"/>
          <w:sz w:val="20"/>
          <w:szCs w:val="20"/>
          <w:lang w:val="en-US"/>
        </w:rPr>
      </w:pPr>
      <w:r w:rsidRPr="00F82571">
        <w:rPr>
          <w:color w:val="3D4B6A" w:themeColor="accent3" w:themeShade="BF"/>
          <w:sz w:val="20"/>
          <w:szCs w:val="20"/>
          <w:lang w:val="en-US"/>
        </w:rPr>
        <w:t>•</w:t>
      </w:r>
      <w:r w:rsidRPr="00F82571">
        <w:rPr>
          <w:color w:val="3D4B6A" w:themeColor="accent3" w:themeShade="BF"/>
          <w:sz w:val="20"/>
          <w:szCs w:val="20"/>
          <w:lang w:val="en-US"/>
        </w:rPr>
        <w:tab/>
      </w:r>
      <w:r w:rsidR="00277974">
        <w:rPr>
          <w:color w:val="3D4B6A" w:themeColor="accent3" w:themeShade="BF"/>
          <w:sz w:val="20"/>
          <w:szCs w:val="20"/>
          <w:lang w:val="en-US"/>
        </w:rPr>
        <w:t xml:space="preserve">After publication, </w:t>
      </w:r>
      <w:r w:rsidR="007F1DB2">
        <w:rPr>
          <w:color w:val="3D4B6A" w:themeColor="accent3" w:themeShade="BF"/>
          <w:sz w:val="20"/>
          <w:szCs w:val="20"/>
          <w:lang w:val="en-US"/>
        </w:rPr>
        <w:t>it</w:t>
      </w:r>
      <w:r w:rsidR="007C71D3">
        <w:rPr>
          <w:color w:val="3D4B6A" w:themeColor="accent3" w:themeShade="BF"/>
          <w:sz w:val="20"/>
          <w:szCs w:val="20"/>
          <w:lang w:val="en-US"/>
        </w:rPr>
        <w:t xml:space="preserve"> is</w:t>
      </w:r>
      <w:r w:rsidR="007F1DB2">
        <w:rPr>
          <w:color w:val="3D4B6A" w:themeColor="accent3" w:themeShade="BF"/>
          <w:sz w:val="20"/>
          <w:szCs w:val="20"/>
          <w:lang w:val="en-US"/>
        </w:rPr>
        <w:t xml:space="preserve"> not possible to</w:t>
      </w:r>
      <w:r w:rsidR="00277974" w:rsidRPr="00277974">
        <w:rPr>
          <w:color w:val="3D4B6A" w:themeColor="accent3" w:themeShade="BF"/>
          <w:sz w:val="20"/>
          <w:szCs w:val="20"/>
          <w:lang w:val="en-US"/>
        </w:rPr>
        <w:t xml:space="preserve"> replace a PDF file by another one, </w:t>
      </w:r>
      <w:r w:rsidR="007C71D3">
        <w:rPr>
          <w:color w:val="3D4B6A" w:themeColor="accent3" w:themeShade="BF"/>
          <w:sz w:val="20"/>
          <w:szCs w:val="20"/>
          <w:lang w:val="en-US"/>
        </w:rPr>
        <w:t>or to</w:t>
      </w:r>
      <w:r w:rsidR="007C71D3" w:rsidRPr="00277974">
        <w:rPr>
          <w:color w:val="3D4B6A" w:themeColor="accent3" w:themeShade="BF"/>
          <w:sz w:val="20"/>
          <w:szCs w:val="20"/>
          <w:lang w:val="en-US"/>
        </w:rPr>
        <w:t xml:space="preserve"> </w:t>
      </w:r>
      <w:r w:rsidR="00277974" w:rsidRPr="00277974">
        <w:rPr>
          <w:color w:val="3D4B6A" w:themeColor="accent3" w:themeShade="BF"/>
          <w:sz w:val="20"/>
          <w:szCs w:val="20"/>
          <w:lang w:val="en-US"/>
        </w:rPr>
        <w:t xml:space="preserve">add a correction directly in the published PDF file. Any correction requires to publish a </w:t>
      </w:r>
      <w:r w:rsidR="007F1DB2" w:rsidRPr="007F1DB2">
        <w:rPr>
          <w:color w:val="3D4B6A" w:themeColor="accent3" w:themeShade="BF"/>
          <w:sz w:val="20"/>
          <w:szCs w:val="20"/>
          <w:lang w:val="en-US"/>
        </w:rPr>
        <w:t>“</w:t>
      </w:r>
      <w:r w:rsidR="00277974" w:rsidRPr="007F1DB2">
        <w:rPr>
          <w:color w:val="C00000"/>
          <w:sz w:val="20"/>
          <w:szCs w:val="20"/>
          <w:lang w:val="en-US"/>
        </w:rPr>
        <w:t>Publisher note</w:t>
      </w:r>
      <w:r w:rsidR="007F1DB2" w:rsidRPr="007F1DB2">
        <w:rPr>
          <w:color w:val="3D4B6A" w:themeColor="accent3" w:themeShade="BF"/>
          <w:sz w:val="20"/>
          <w:szCs w:val="20"/>
          <w:lang w:val="en-US"/>
        </w:rPr>
        <w:t>”</w:t>
      </w:r>
      <w:r w:rsidR="00277974" w:rsidRPr="007F1DB2">
        <w:rPr>
          <w:color w:val="3D4B6A" w:themeColor="accent3" w:themeShade="BF"/>
          <w:sz w:val="20"/>
          <w:szCs w:val="20"/>
          <w:lang w:val="en-US"/>
        </w:rPr>
        <w:t xml:space="preserve"> or a </w:t>
      </w:r>
      <w:r w:rsidR="007F1DB2" w:rsidRPr="007F1DB2">
        <w:rPr>
          <w:color w:val="3D4B6A" w:themeColor="accent3" w:themeShade="BF"/>
          <w:sz w:val="20"/>
          <w:szCs w:val="20"/>
          <w:lang w:val="en-US"/>
        </w:rPr>
        <w:t>“</w:t>
      </w:r>
      <w:r w:rsidR="00277974" w:rsidRPr="007F1DB2">
        <w:rPr>
          <w:color w:val="C00000"/>
          <w:sz w:val="20"/>
          <w:szCs w:val="20"/>
          <w:lang w:val="en-US"/>
        </w:rPr>
        <w:t>Corrigendum</w:t>
      </w:r>
      <w:r w:rsidR="007F1DB2" w:rsidRPr="007F1DB2">
        <w:rPr>
          <w:color w:val="3D4B6A" w:themeColor="accent3" w:themeShade="BF"/>
          <w:sz w:val="20"/>
          <w:szCs w:val="20"/>
          <w:lang w:val="en-US"/>
        </w:rPr>
        <w:t>”.</w:t>
      </w:r>
    </w:p>
    <w:p w14:paraId="4780211F" w14:textId="18067EE2" w:rsidR="007F1DB2" w:rsidRDefault="007F1DB2" w:rsidP="007F1DB2">
      <w:pPr>
        <w:spacing w:after="120"/>
        <w:ind w:left="284" w:right="275"/>
        <w:jc w:val="both"/>
        <w:rPr>
          <w:color w:val="3D4B6A" w:themeColor="accent3" w:themeShade="BF"/>
          <w:sz w:val="20"/>
          <w:szCs w:val="20"/>
          <w:lang w:val="en-US"/>
        </w:rPr>
      </w:pPr>
      <w:r w:rsidRPr="00F82571">
        <w:rPr>
          <w:color w:val="3D4B6A" w:themeColor="accent3" w:themeShade="BF"/>
          <w:sz w:val="20"/>
          <w:szCs w:val="20"/>
          <w:lang w:val="en-US"/>
        </w:rPr>
        <w:t>•</w:t>
      </w:r>
      <w:r w:rsidRPr="00F82571">
        <w:rPr>
          <w:color w:val="3D4B6A" w:themeColor="accent3" w:themeShade="BF"/>
          <w:sz w:val="20"/>
          <w:szCs w:val="20"/>
          <w:lang w:val="en-US"/>
        </w:rPr>
        <w:tab/>
      </w:r>
      <w:r>
        <w:rPr>
          <w:color w:val="3D4B6A" w:themeColor="accent3" w:themeShade="BF"/>
          <w:sz w:val="20"/>
          <w:szCs w:val="20"/>
          <w:lang w:val="en-US"/>
        </w:rPr>
        <w:t>The Publisher will assess whether your correction requires the publication of a Publisher note (minor error) rather than a corrigendum</w:t>
      </w:r>
      <w:r w:rsidR="0086134F">
        <w:rPr>
          <w:color w:val="3D4B6A" w:themeColor="accent3" w:themeShade="BF"/>
          <w:sz w:val="20"/>
          <w:szCs w:val="20"/>
          <w:lang w:val="en-US"/>
        </w:rPr>
        <w:t xml:space="preserve"> [</w:t>
      </w:r>
      <w:r w:rsidR="0086134F" w:rsidRPr="0086134F">
        <w:rPr>
          <w:i/>
          <w:color w:val="3D4B6A" w:themeColor="accent3" w:themeShade="BF"/>
          <w:sz w:val="20"/>
          <w:szCs w:val="20"/>
          <w:lang w:val="en-US"/>
        </w:rPr>
        <w:t>link</w:t>
      </w:r>
      <w:r w:rsidR="0086134F">
        <w:rPr>
          <w:color w:val="3D4B6A" w:themeColor="accent3" w:themeShade="BF"/>
          <w:sz w:val="20"/>
          <w:szCs w:val="20"/>
          <w:lang w:val="en-US"/>
        </w:rPr>
        <w:t>]</w:t>
      </w:r>
    </w:p>
    <w:p w14:paraId="45588D40" w14:textId="4BC28FDB" w:rsidR="007F1DB2" w:rsidRDefault="007F1DB2" w:rsidP="007F1DB2">
      <w:pPr>
        <w:spacing w:after="120"/>
        <w:ind w:left="284" w:right="275"/>
        <w:jc w:val="both"/>
        <w:rPr>
          <w:color w:val="3D4B6A" w:themeColor="accent3" w:themeShade="BF"/>
          <w:sz w:val="20"/>
          <w:szCs w:val="20"/>
          <w:lang w:val="en-US"/>
        </w:rPr>
      </w:pPr>
      <w:r w:rsidRPr="00F82571">
        <w:rPr>
          <w:color w:val="3D4B6A" w:themeColor="accent3" w:themeShade="BF"/>
          <w:sz w:val="20"/>
          <w:szCs w:val="20"/>
          <w:lang w:val="en-US"/>
        </w:rPr>
        <w:t>•</w:t>
      </w:r>
      <w:r w:rsidRPr="00F82571">
        <w:rPr>
          <w:color w:val="3D4B6A" w:themeColor="accent3" w:themeShade="BF"/>
          <w:sz w:val="20"/>
          <w:szCs w:val="20"/>
          <w:lang w:val="en-US"/>
        </w:rPr>
        <w:tab/>
        <w:t xml:space="preserve">We recommend </w:t>
      </w:r>
      <w:r>
        <w:rPr>
          <w:color w:val="3D4B6A" w:themeColor="accent3" w:themeShade="BF"/>
          <w:sz w:val="20"/>
          <w:szCs w:val="20"/>
          <w:lang w:val="en-US"/>
        </w:rPr>
        <w:t>requesting</w:t>
      </w:r>
      <w:r w:rsidRPr="00F82571">
        <w:rPr>
          <w:color w:val="3D4B6A" w:themeColor="accent3" w:themeShade="BF"/>
          <w:sz w:val="20"/>
          <w:szCs w:val="20"/>
          <w:lang w:val="en-US"/>
        </w:rPr>
        <w:t xml:space="preserve"> </w:t>
      </w:r>
      <w:r>
        <w:rPr>
          <w:color w:val="3D4B6A" w:themeColor="accent3" w:themeShade="BF"/>
          <w:sz w:val="20"/>
          <w:szCs w:val="20"/>
          <w:lang w:val="en-US"/>
        </w:rPr>
        <w:t>modifications only</w:t>
      </w:r>
      <w:r w:rsidRPr="00F82571">
        <w:rPr>
          <w:color w:val="3D4B6A" w:themeColor="accent3" w:themeShade="BF"/>
          <w:sz w:val="20"/>
          <w:szCs w:val="20"/>
          <w:lang w:val="en-US"/>
        </w:rPr>
        <w:t xml:space="preserve"> if the corrections </w:t>
      </w:r>
      <w:r>
        <w:rPr>
          <w:color w:val="3D4B6A" w:themeColor="accent3" w:themeShade="BF"/>
          <w:sz w:val="20"/>
          <w:szCs w:val="20"/>
          <w:lang w:val="en-US"/>
        </w:rPr>
        <w:t>constitute</w:t>
      </w:r>
      <w:r w:rsidRPr="00F82571">
        <w:rPr>
          <w:color w:val="3D4B6A" w:themeColor="accent3" w:themeShade="BF"/>
          <w:sz w:val="20"/>
          <w:szCs w:val="20"/>
          <w:lang w:val="en-US"/>
        </w:rPr>
        <w:t xml:space="preserve"> major </w:t>
      </w:r>
      <w:r>
        <w:rPr>
          <w:color w:val="3D4B6A" w:themeColor="accent3" w:themeShade="BF"/>
          <w:sz w:val="20"/>
          <w:szCs w:val="20"/>
          <w:lang w:val="en-US"/>
        </w:rPr>
        <w:t>errors</w:t>
      </w:r>
      <w:r w:rsidRPr="00F82571">
        <w:rPr>
          <w:color w:val="3D4B6A" w:themeColor="accent3" w:themeShade="BF"/>
          <w:sz w:val="20"/>
          <w:szCs w:val="20"/>
          <w:lang w:val="en-US"/>
        </w:rPr>
        <w:t xml:space="preserve"> </w:t>
      </w:r>
      <w:r>
        <w:rPr>
          <w:color w:val="3D4B6A" w:themeColor="accent3" w:themeShade="BF"/>
          <w:sz w:val="20"/>
          <w:szCs w:val="20"/>
          <w:lang w:val="en-US"/>
        </w:rPr>
        <w:t xml:space="preserve">having an </w:t>
      </w:r>
      <w:r w:rsidRPr="00F82571">
        <w:rPr>
          <w:color w:val="3D4B6A" w:themeColor="accent3" w:themeShade="BF"/>
          <w:sz w:val="20"/>
          <w:szCs w:val="20"/>
          <w:lang w:val="en-US"/>
        </w:rPr>
        <w:t xml:space="preserve">impact </w:t>
      </w:r>
      <w:r>
        <w:rPr>
          <w:color w:val="3D4B6A" w:themeColor="accent3" w:themeShade="BF"/>
          <w:sz w:val="20"/>
          <w:szCs w:val="20"/>
          <w:lang w:val="en-US"/>
        </w:rPr>
        <w:t xml:space="preserve">on </w:t>
      </w:r>
      <w:r w:rsidRPr="00F82571">
        <w:rPr>
          <w:color w:val="3D4B6A" w:themeColor="accent3" w:themeShade="BF"/>
          <w:sz w:val="20"/>
          <w:szCs w:val="20"/>
          <w:lang w:val="en-US"/>
        </w:rPr>
        <w:t xml:space="preserve">the scientific content or </w:t>
      </w:r>
      <w:r>
        <w:rPr>
          <w:color w:val="3D4B6A" w:themeColor="accent3" w:themeShade="BF"/>
          <w:sz w:val="20"/>
          <w:szCs w:val="20"/>
          <w:lang w:val="en-US"/>
        </w:rPr>
        <w:t xml:space="preserve">on </w:t>
      </w:r>
      <w:r w:rsidRPr="00F82571">
        <w:rPr>
          <w:color w:val="3D4B6A" w:themeColor="accent3" w:themeShade="BF"/>
          <w:sz w:val="20"/>
          <w:szCs w:val="20"/>
          <w:lang w:val="en-US"/>
        </w:rPr>
        <w:t xml:space="preserve">the way the authors are </w:t>
      </w:r>
      <w:r>
        <w:rPr>
          <w:color w:val="3D4B6A" w:themeColor="accent3" w:themeShade="BF"/>
          <w:sz w:val="20"/>
          <w:szCs w:val="20"/>
          <w:lang w:val="en-US"/>
        </w:rPr>
        <w:t>referenced</w:t>
      </w:r>
      <w:r w:rsidRPr="00F82571">
        <w:rPr>
          <w:color w:val="3D4B6A" w:themeColor="accent3" w:themeShade="BF"/>
          <w:sz w:val="20"/>
          <w:szCs w:val="20"/>
          <w:lang w:val="en-US"/>
        </w:rPr>
        <w:t>.</w:t>
      </w:r>
    </w:p>
    <w:p w14:paraId="36BFFE12" w14:textId="77A0607B" w:rsidR="007F1DB2" w:rsidRDefault="007F1DB2" w:rsidP="007F1DB2">
      <w:pPr>
        <w:spacing w:after="120"/>
        <w:ind w:left="284" w:right="275"/>
        <w:jc w:val="both"/>
        <w:rPr>
          <w:color w:val="3D4B6A" w:themeColor="accent3" w:themeShade="BF"/>
          <w:sz w:val="20"/>
          <w:szCs w:val="20"/>
          <w:lang w:val="en-US"/>
        </w:rPr>
      </w:pPr>
      <w:r w:rsidRPr="00F82571">
        <w:rPr>
          <w:color w:val="3D4B6A" w:themeColor="accent3" w:themeShade="BF"/>
          <w:sz w:val="20"/>
          <w:szCs w:val="20"/>
          <w:lang w:val="en-US"/>
        </w:rPr>
        <w:t>•</w:t>
      </w:r>
      <w:r w:rsidRPr="00F82571">
        <w:rPr>
          <w:color w:val="3D4B6A" w:themeColor="accent3" w:themeShade="BF"/>
          <w:sz w:val="20"/>
          <w:szCs w:val="20"/>
          <w:lang w:val="en-US"/>
        </w:rPr>
        <w:tab/>
        <w:t>A corrigendum implies to provide a notice listing the correction(s).</w:t>
      </w:r>
    </w:p>
    <w:p w14:paraId="0857EA08" w14:textId="0C53AF69" w:rsidR="007F1DB2" w:rsidRPr="007F1DB2" w:rsidRDefault="007F1DB2" w:rsidP="007F1DB2">
      <w:pPr>
        <w:spacing w:after="120"/>
        <w:ind w:left="284" w:right="275"/>
        <w:jc w:val="both"/>
        <w:rPr>
          <w:color w:val="3D4B6A" w:themeColor="accent3" w:themeShade="BF"/>
          <w:sz w:val="20"/>
          <w:szCs w:val="20"/>
          <w:lang w:val="en-US"/>
        </w:rPr>
      </w:pPr>
      <w:r w:rsidRPr="00F82571">
        <w:rPr>
          <w:color w:val="3D4B6A" w:themeColor="accent3" w:themeShade="BF"/>
          <w:sz w:val="20"/>
          <w:szCs w:val="20"/>
          <w:lang w:val="en-US"/>
        </w:rPr>
        <w:t>•</w:t>
      </w:r>
      <w:r w:rsidRPr="00F82571">
        <w:rPr>
          <w:color w:val="3D4B6A" w:themeColor="accent3" w:themeShade="BF"/>
          <w:sz w:val="20"/>
          <w:szCs w:val="20"/>
          <w:lang w:val="en-US"/>
        </w:rPr>
        <w:tab/>
      </w:r>
      <w:r w:rsidRPr="007F1DB2">
        <w:rPr>
          <w:color w:val="3D4B6A" w:themeColor="accent3" w:themeShade="BF"/>
          <w:sz w:val="20"/>
          <w:szCs w:val="20"/>
          <w:lang w:val="en-US"/>
        </w:rPr>
        <w:t>A submitted corrigendum must reference the original article and describe the nature of the error and how it impacts the original article.</w:t>
      </w:r>
    </w:p>
    <w:p w14:paraId="5CC5D88C" w14:textId="196C6663" w:rsidR="00F82571" w:rsidRPr="00F82571" w:rsidRDefault="00F82571" w:rsidP="007F1DB2">
      <w:pPr>
        <w:spacing w:after="120"/>
        <w:ind w:left="284" w:right="275"/>
        <w:jc w:val="both"/>
        <w:rPr>
          <w:color w:val="3D4B6A" w:themeColor="accent3" w:themeShade="BF"/>
          <w:sz w:val="20"/>
          <w:szCs w:val="20"/>
          <w:lang w:val="en-US"/>
        </w:rPr>
      </w:pPr>
      <w:r w:rsidRPr="00F82571">
        <w:rPr>
          <w:color w:val="3D4B6A" w:themeColor="accent3" w:themeShade="BF"/>
          <w:sz w:val="20"/>
          <w:szCs w:val="20"/>
          <w:lang w:val="en-US"/>
        </w:rPr>
        <w:t>•</w:t>
      </w:r>
      <w:r w:rsidRPr="00F82571">
        <w:rPr>
          <w:color w:val="3D4B6A" w:themeColor="accent3" w:themeShade="BF"/>
          <w:sz w:val="20"/>
          <w:szCs w:val="20"/>
          <w:lang w:val="en-US"/>
        </w:rPr>
        <w:tab/>
        <w:t>The author</w:t>
      </w:r>
      <w:r w:rsidR="001659F5">
        <w:rPr>
          <w:color w:val="3D4B6A" w:themeColor="accent3" w:themeShade="BF"/>
          <w:sz w:val="20"/>
          <w:szCs w:val="20"/>
          <w:lang w:val="en-US"/>
        </w:rPr>
        <w:t>(s)</w:t>
      </w:r>
      <w:r w:rsidRPr="00F82571">
        <w:rPr>
          <w:color w:val="3D4B6A" w:themeColor="accent3" w:themeShade="BF"/>
          <w:sz w:val="20"/>
          <w:szCs w:val="20"/>
          <w:lang w:val="en-US"/>
        </w:rPr>
        <w:t xml:space="preserve"> list for a corrigendum should match the original article. If you have added an author who helped prepare the corrigendum, please include an author comment describing the added author's contribution.</w:t>
      </w:r>
    </w:p>
    <w:p w14:paraId="14065F2C" w14:textId="2F81842F" w:rsidR="00FD35A6" w:rsidRDefault="0056080D" w:rsidP="00277974">
      <w:pPr>
        <w:spacing w:after="120"/>
        <w:ind w:left="284" w:right="275"/>
        <w:jc w:val="both"/>
        <w:rPr>
          <w:color w:val="3D4B6A" w:themeColor="accent3" w:themeShade="BF"/>
          <w:sz w:val="20"/>
          <w:szCs w:val="20"/>
          <w:lang w:val="en-US"/>
        </w:rPr>
      </w:pPr>
      <w:r>
        <w:rPr>
          <w:color w:val="3D4B6A" w:themeColor="accent3" w:themeShade="BF"/>
          <w:sz w:val="20"/>
          <w:szCs w:val="20"/>
          <w:lang w:val="en-US"/>
        </w:rPr>
        <w:t>•</w:t>
      </w:r>
      <w:r>
        <w:rPr>
          <w:color w:val="3D4B6A" w:themeColor="accent3" w:themeShade="BF"/>
          <w:sz w:val="20"/>
          <w:szCs w:val="20"/>
          <w:lang w:val="en-US"/>
        </w:rPr>
        <w:tab/>
        <w:t>A c</w:t>
      </w:r>
      <w:r w:rsidR="00F82571" w:rsidRPr="00F82571">
        <w:rPr>
          <w:color w:val="3D4B6A" w:themeColor="accent3" w:themeShade="BF"/>
          <w:sz w:val="20"/>
          <w:szCs w:val="20"/>
          <w:lang w:val="en-US"/>
        </w:rPr>
        <w:t>orrigendum must be approved by the Editor who supervised the peer-review process of the article and the Publisher before publication.</w:t>
      </w:r>
    </w:p>
    <w:p w14:paraId="3A3E2A27" w14:textId="5ED14E84" w:rsidR="00B445C3" w:rsidRDefault="00B445C3" w:rsidP="00277974">
      <w:pPr>
        <w:spacing w:after="120"/>
        <w:ind w:left="284" w:right="275"/>
        <w:jc w:val="both"/>
        <w:rPr>
          <w:color w:val="3D4B6A" w:themeColor="accent3" w:themeShade="BF"/>
          <w:sz w:val="20"/>
          <w:szCs w:val="20"/>
          <w:lang w:val="en-US"/>
        </w:rPr>
      </w:pPr>
      <w:r w:rsidRPr="00F82571">
        <w:rPr>
          <w:color w:val="3D4B6A" w:themeColor="accent3" w:themeShade="BF"/>
          <w:sz w:val="20"/>
          <w:szCs w:val="20"/>
          <w:lang w:val="en-US"/>
        </w:rPr>
        <w:t>•</w:t>
      </w:r>
      <w:r w:rsidRPr="00F82571">
        <w:rPr>
          <w:color w:val="3D4B6A" w:themeColor="accent3" w:themeShade="BF"/>
          <w:sz w:val="20"/>
          <w:szCs w:val="20"/>
          <w:lang w:val="en-US"/>
        </w:rPr>
        <w:tab/>
      </w:r>
      <w:r w:rsidRPr="00B445C3">
        <w:rPr>
          <w:color w:val="3D4B6A" w:themeColor="accent3" w:themeShade="BF"/>
          <w:sz w:val="20"/>
          <w:szCs w:val="20"/>
          <w:lang w:val="en-US"/>
        </w:rPr>
        <w:t>Any request to cha</w:t>
      </w:r>
      <w:r w:rsidR="004803D4">
        <w:rPr>
          <w:color w:val="3D4B6A" w:themeColor="accent3" w:themeShade="BF"/>
          <w:sz w:val="20"/>
          <w:szCs w:val="20"/>
          <w:lang w:val="en-US"/>
        </w:rPr>
        <w:t>nge the list of authors (adding</w:t>
      </w:r>
      <w:r>
        <w:rPr>
          <w:color w:val="3D4B6A" w:themeColor="accent3" w:themeShade="BF"/>
          <w:sz w:val="20"/>
          <w:szCs w:val="20"/>
          <w:lang w:val="en-US"/>
        </w:rPr>
        <w:t>/</w:t>
      </w:r>
      <w:r w:rsidRPr="00B445C3">
        <w:rPr>
          <w:color w:val="3D4B6A" w:themeColor="accent3" w:themeShade="BF"/>
          <w:sz w:val="20"/>
          <w:szCs w:val="20"/>
          <w:lang w:val="en-US"/>
        </w:rPr>
        <w:t>deleting an author, changing the order) will not be accepte</w:t>
      </w:r>
      <w:r w:rsidR="007F1DB2">
        <w:rPr>
          <w:color w:val="3D4B6A" w:themeColor="accent3" w:themeShade="BF"/>
          <w:sz w:val="20"/>
          <w:szCs w:val="20"/>
          <w:lang w:val="en-US"/>
        </w:rPr>
        <w:t xml:space="preserve">d without a solid justification and the </w:t>
      </w:r>
      <w:r w:rsidR="007F1DB2" w:rsidRPr="007F1DB2">
        <w:rPr>
          <w:color w:val="3D4B6A" w:themeColor="accent3" w:themeShade="BF"/>
          <w:sz w:val="20"/>
          <w:szCs w:val="20"/>
          <w:lang w:val="en-US"/>
        </w:rPr>
        <w:t>acceptance by all parties involved</w:t>
      </w:r>
      <w:r w:rsidR="007F1DB2">
        <w:rPr>
          <w:color w:val="3D4B6A" w:themeColor="accent3" w:themeShade="BF"/>
          <w:sz w:val="20"/>
          <w:szCs w:val="20"/>
          <w:lang w:val="en-US"/>
        </w:rPr>
        <w:t>.</w:t>
      </w:r>
    </w:p>
    <w:p w14:paraId="6EA09ACF" w14:textId="658AAE72" w:rsidR="007F1DB2" w:rsidRDefault="007F1DB2" w:rsidP="00277974">
      <w:pPr>
        <w:spacing w:after="120"/>
        <w:ind w:left="284" w:right="275"/>
        <w:jc w:val="both"/>
        <w:rPr>
          <w:color w:val="3D4B6A" w:themeColor="accent3" w:themeShade="BF"/>
          <w:sz w:val="20"/>
          <w:szCs w:val="20"/>
          <w:lang w:val="en-US"/>
        </w:rPr>
      </w:pPr>
      <w:r w:rsidRPr="00F82571">
        <w:rPr>
          <w:color w:val="3D4B6A" w:themeColor="accent3" w:themeShade="BF"/>
          <w:sz w:val="20"/>
          <w:szCs w:val="20"/>
          <w:lang w:val="en-US"/>
        </w:rPr>
        <w:t>•</w:t>
      </w:r>
      <w:r w:rsidRPr="00F82571">
        <w:rPr>
          <w:color w:val="3D4B6A" w:themeColor="accent3" w:themeShade="BF"/>
          <w:sz w:val="20"/>
          <w:szCs w:val="20"/>
          <w:lang w:val="en-US"/>
        </w:rPr>
        <w:tab/>
        <w:t>The journal's standard page charge is applied for corrigend</w:t>
      </w:r>
      <w:r>
        <w:rPr>
          <w:color w:val="3D4B6A" w:themeColor="accent3" w:themeShade="BF"/>
          <w:sz w:val="20"/>
          <w:szCs w:val="20"/>
          <w:lang w:val="en-US"/>
        </w:rPr>
        <w:t>um. If the error comes from the Publisher, the correction will be made as quickly as possible, at no extra charge.</w:t>
      </w:r>
    </w:p>
    <w:p w14:paraId="6D7B8AA0" w14:textId="77777777" w:rsidR="00277974" w:rsidRPr="00F82571" w:rsidRDefault="00277974" w:rsidP="00277974">
      <w:pPr>
        <w:spacing w:after="120"/>
        <w:ind w:left="284" w:right="275"/>
        <w:jc w:val="both"/>
        <w:rPr>
          <w:i/>
          <w:iCs/>
          <w:color w:val="3D4B6A" w:themeColor="accent3" w:themeShade="BF"/>
          <w:sz w:val="20"/>
          <w:szCs w:val="20"/>
          <w:lang w:val="en-US"/>
        </w:rPr>
      </w:pPr>
    </w:p>
    <w:p w14:paraId="537DC9E3" w14:textId="11743A21" w:rsidR="00FD35A6" w:rsidRPr="00FF3323" w:rsidRDefault="00F82571" w:rsidP="001F7F20">
      <w:pPr>
        <w:pStyle w:val="Titre1"/>
        <w:spacing w:after="120"/>
      </w:pPr>
      <w:r>
        <w:t>Article information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107"/>
        <w:gridCol w:w="2788"/>
        <w:gridCol w:w="1555"/>
        <w:gridCol w:w="4163"/>
      </w:tblGrid>
      <w:tr w:rsidR="006C57F5" w:rsidRPr="0086134F" w14:paraId="443F32A6" w14:textId="77777777" w:rsidTr="007E14E3">
        <w:trPr>
          <w:trHeight w:val="9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FB9FC57" w14:textId="77777777" w:rsidR="006C57F5" w:rsidRPr="000271B9" w:rsidRDefault="006C57F5" w:rsidP="007D6697">
            <w:pPr>
              <w:pStyle w:val="tiquettes"/>
              <w:jc w:val="center"/>
              <w:rPr>
                <w:szCs w:val="18"/>
              </w:rPr>
            </w:pPr>
          </w:p>
          <w:p w14:paraId="1BB6FE6E" w14:textId="02C19D90" w:rsidR="006C57F5" w:rsidRPr="002F7862" w:rsidRDefault="005435B6" w:rsidP="00327B16">
            <w:pPr>
              <w:pStyle w:val="tiquettes"/>
              <w:spacing w:before="80"/>
              <w:jc w:val="center"/>
              <w:rPr>
                <w:sz w:val="22"/>
              </w:rPr>
            </w:pPr>
            <w:r w:rsidRPr="002F7862">
              <w:rPr>
                <w:color w:val="3D4B6A" w:themeColor="accent3" w:themeShade="BF"/>
                <w:sz w:val="22"/>
                <w:lang w:val="en-US"/>
              </w:rPr>
              <w:t xml:space="preserve">WOC </w:t>
            </w:r>
            <w:r w:rsidR="006C57F5" w:rsidRPr="002F7862">
              <w:rPr>
                <w:color w:val="3D4B6A" w:themeColor="accent3" w:themeShade="BF"/>
                <w:sz w:val="22"/>
                <w:lang w:val="en-US"/>
              </w:rPr>
              <w:t xml:space="preserve">Journal </w:t>
            </w:r>
            <w:r w:rsidR="00173E7B" w:rsidRPr="002F7862">
              <w:rPr>
                <w:color w:val="3D4B6A" w:themeColor="accent3" w:themeShade="BF"/>
                <w:sz w:val="22"/>
                <w:lang w:val="en-US"/>
              </w:rPr>
              <w:t>S</w:t>
            </w:r>
            <w:r w:rsidRPr="002F7862">
              <w:rPr>
                <w:color w:val="3D4B6A" w:themeColor="accent3" w:themeShade="BF"/>
                <w:sz w:val="22"/>
                <w:lang w:val="en-US"/>
              </w:rPr>
              <w:t>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B8A31" w14:textId="7E35A725" w:rsidR="006C57F5" w:rsidRPr="002F7862" w:rsidRDefault="006C57F5" w:rsidP="00FD35A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3220E0" w14:textId="77777777" w:rsidR="006C57F5" w:rsidRPr="002F7862" w:rsidRDefault="006C57F5" w:rsidP="006C57F5">
            <w:pPr>
              <w:pStyle w:val="tiquettes"/>
              <w:jc w:val="center"/>
              <w:rPr>
                <w:sz w:val="22"/>
              </w:rPr>
            </w:pPr>
          </w:p>
          <w:p w14:paraId="1648CEF5" w14:textId="793A5A93" w:rsidR="006C57F5" w:rsidRPr="002F7862" w:rsidRDefault="006C57F5" w:rsidP="007B1289">
            <w:pPr>
              <w:pStyle w:val="tiquettes"/>
              <w:jc w:val="center"/>
              <w:rPr>
                <w:sz w:val="22"/>
              </w:rPr>
            </w:pPr>
            <w:r w:rsidRPr="002F7862">
              <w:rPr>
                <w:color w:val="3D4B6A" w:themeColor="accent3" w:themeShade="BF"/>
                <w:sz w:val="22"/>
                <w:lang w:val="en-US"/>
              </w:rPr>
              <w:t xml:space="preserve">Conference </w:t>
            </w:r>
            <w:r w:rsidR="007B1289">
              <w:rPr>
                <w:color w:val="3D4B6A" w:themeColor="accent3" w:themeShade="BF"/>
                <w:sz w:val="22"/>
                <w:lang w:val="en-US"/>
              </w:rPr>
              <w:t>Proceedings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8486D" w14:textId="7A28BF74" w:rsidR="006C57F5" w:rsidRPr="0086134F" w:rsidRDefault="00FC5091" w:rsidP="00FD35A6">
            <w:pPr>
              <w:rPr>
                <w:lang w:val="en-GB"/>
              </w:rPr>
            </w:pPr>
            <w:r>
              <w:rPr>
                <w:rFonts w:ascii="Calibri" w:hAnsi="Calibri" w:cs="Calibri"/>
                <w:i/>
                <w:iCs/>
                <w:color w:val="3D4B6A" w:themeColor="accent3" w:themeShade="BF"/>
                <w:sz w:val="18"/>
                <w:szCs w:val="18"/>
                <w:lang w:val="en-US"/>
              </w:rPr>
              <w:t>Title</w:t>
            </w:r>
            <w:r w:rsidR="007B1289" w:rsidRPr="007B1289">
              <w:rPr>
                <w:rFonts w:ascii="Calibri" w:hAnsi="Calibri" w:cs="Calibri"/>
                <w:i/>
                <w:iCs/>
                <w:color w:val="3D4B6A" w:themeColor="accent3" w:themeShade="BF"/>
                <w:sz w:val="18"/>
                <w:szCs w:val="18"/>
                <w:lang w:val="en-US"/>
              </w:rPr>
              <w:t>,</w:t>
            </w:r>
            <w:r w:rsidR="007B1289">
              <w:rPr>
                <w:rFonts w:ascii="Calibri" w:hAnsi="Calibri" w:cs="Calibri"/>
                <w:i/>
                <w:iCs/>
                <w:color w:val="3D4B6A" w:themeColor="accent3" w:themeShade="BF"/>
                <w:sz w:val="18"/>
                <w:szCs w:val="18"/>
                <w:lang w:val="en-US"/>
              </w:rPr>
              <w:t xml:space="preserve"> Y</w:t>
            </w:r>
            <w:r>
              <w:rPr>
                <w:rFonts w:ascii="Calibri" w:hAnsi="Calibri" w:cs="Calibri"/>
                <w:i/>
                <w:iCs/>
                <w:color w:val="3D4B6A" w:themeColor="accent3" w:themeShade="BF"/>
                <w:sz w:val="18"/>
                <w:szCs w:val="18"/>
                <w:lang w:val="en-US"/>
              </w:rPr>
              <w:t>ea</w:t>
            </w:r>
            <w:r w:rsidR="00FF000B">
              <w:rPr>
                <w:rFonts w:ascii="Calibri" w:hAnsi="Calibri" w:cs="Calibri"/>
                <w:i/>
                <w:iCs/>
                <w:color w:val="3D4B6A" w:themeColor="accent3" w:themeShade="BF"/>
                <w:sz w:val="18"/>
                <w:szCs w:val="18"/>
                <w:lang w:val="en-US"/>
              </w:rPr>
              <w:t>r</w:t>
            </w:r>
            <w:r>
              <w:rPr>
                <w:rFonts w:ascii="Calibri" w:hAnsi="Calibri" w:cs="Calibri"/>
                <w:i/>
                <w:iCs/>
                <w:color w:val="3D4B6A" w:themeColor="accent3" w:themeShade="BF"/>
                <w:sz w:val="18"/>
                <w:szCs w:val="18"/>
                <w:lang w:val="en-US"/>
              </w:rPr>
              <w:t>, e</w:t>
            </w:r>
            <w:r w:rsidR="007C71D3">
              <w:rPr>
                <w:rFonts w:ascii="Calibri" w:hAnsi="Calibri" w:cs="Calibri"/>
                <w:i/>
                <w:iCs/>
                <w:color w:val="3D4B6A" w:themeColor="accent3" w:themeShade="BF"/>
                <w:sz w:val="18"/>
                <w:szCs w:val="18"/>
                <w:lang w:val="en-US"/>
              </w:rPr>
              <w:t>.g.</w:t>
            </w:r>
            <w:r>
              <w:rPr>
                <w:rFonts w:ascii="Calibri" w:hAnsi="Calibri" w:cs="Calibri"/>
                <w:i/>
                <w:iCs/>
                <w:color w:val="3D4B6A" w:themeColor="accent3" w:themeShade="BF"/>
                <w:sz w:val="18"/>
                <w:szCs w:val="18"/>
                <w:lang w:val="en-US"/>
              </w:rPr>
              <w:t xml:space="preserve"> </w:t>
            </w:r>
            <w:r w:rsidRPr="00FC5091">
              <w:rPr>
                <w:rFonts w:ascii="Calibri" w:hAnsi="Calibri" w:cs="Calibri"/>
                <w:i/>
                <w:iCs/>
                <w:color w:val="3D4B6A" w:themeColor="accent3" w:themeShade="BF"/>
                <w:sz w:val="18"/>
                <w:szCs w:val="18"/>
                <w:lang w:val="en-US"/>
              </w:rPr>
              <w:t>ESAT 2024</w:t>
            </w:r>
          </w:p>
        </w:tc>
      </w:tr>
      <w:tr w:rsidR="00591AD9" w:rsidRPr="00FF3323" w14:paraId="77C9A935" w14:textId="77777777" w:rsidTr="007E14E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C534CA1" w14:textId="4C15C20F" w:rsidR="00591AD9" w:rsidRPr="002F7862" w:rsidRDefault="006C57F5" w:rsidP="00173E7B">
            <w:pPr>
              <w:pStyle w:val="NormalWeb"/>
              <w:spacing w:before="80" w:before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F7862">
              <w:rPr>
                <w:rFonts w:asciiTheme="minorHAnsi" w:eastAsiaTheme="minorHAnsi" w:hAnsiTheme="minorHAnsi" w:cstheme="minorBidi"/>
                <w:color w:val="3D4B6A" w:themeColor="accent3" w:themeShade="BF"/>
                <w:sz w:val="22"/>
                <w:szCs w:val="22"/>
                <w:lang w:val="en-US"/>
              </w:rPr>
              <w:t>Article</w:t>
            </w:r>
            <w:r w:rsidR="00591AD9" w:rsidRPr="002F7862">
              <w:rPr>
                <w:rFonts w:asciiTheme="minorHAnsi" w:eastAsiaTheme="minorHAnsi" w:hAnsiTheme="minorHAnsi" w:cstheme="minorBidi"/>
                <w:color w:val="3D4B6A" w:themeColor="accent3" w:themeShade="BF"/>
                <w:sz w:val="22"/>
                <w:szCs w:val="22"/>
                <w:lang w:val="en-US"/>
              </w:rPr>
              <w:t xml:space="preserve"> </w:t>
            </w:r>
            <w:r w:rsidR="00173E7B" w:rsidRPr="002F7862">
              <w:rPr>
                <w:rFonts w:asciiTheme="minorHAnsi" w:eastAsiaTheme="minorHAnsi" w:hAnsiTheme="minorHAnsi" w:cstheme="minorBidi"/>
                <w:color w:val="3D4B6A" w:themeColor="accent3" w:themeShade="BF"/>
                <w:sz w:val="22"/>
                <w:szCs w:val="22"/>
                <w:lang w:val="en-US"/>
              </w:rPr>
              <w:t>N</w:t>
            </w:r>
            <w:r w:rsidR="00591AD9" w:rsidRPr="002F7862">
              <w:rPr>
                <w:rFonts w:asciiTheme="minorHAnsi" w:eastAsiaTheme="minorHAnsi" w:hAnsiTheme="minorHAnsi" w:cstheme="minorBidi"/>
                <w:color w:val="3D4B6A" w:themeColor="accent3" w:themeShade="BF"/>
                <w:sz w:val="22"/>
                <w:szCs w:val="22"/>
                <w:lang w:val="en-US"/>
              </w:rPr>
              <w:t>umber</w:t>
            </w: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8D394" w14:textId="77777777" w:rsidR="00591AD9" w:rsidRPr="002F7862" w:rsidRDefault="00591AD9" w:rsidP="00FD35A6"/>
        </w:tc>
      </w:tr>
      <w:tr w:rsidR="00591AD9" w:rsidRPr="00FF3323" w14:paraId="17A8CD75" w14:textId="77777777" w:rsidTr="007E14E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87ED1F1" w14:textId="381AD53F" w:rsidR="00591AD9" w:rsidRPr="002F7862" w:rsidRDefault="006C57F5" w:rsidP="00173E7B">
            <w:pPr>
              <w:pStyle w:val="NormalWeb"/>
              <w:spacing w:before="80" w:before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F7862">
              <w:rPr>
                <w:rFonts w:asciiTheme="minorHAnsi" w:eastAsiaTheme="minorHAnsi" w:hAnsiTheme="minorHAnsi" w:cstheme="minorBidi"/>
                <w:color w:val="3D4B6A" w:themeColor="accent3" w:themeShade="BF"/>
                <w:sz w:val="22"/>
                <w:szCs w:val="22"/>
                <w:lang w:val="en-US"/>
              </w:rPr>
              <w:t>Article</w:t>
            </w:r>
            <w:r w:rsidR="00591AD9" w:rsidRPr="002F7862">
              <w:rPr>
                <w:rFonts w:asciiTheme="minorHAnsi" w:eastAsiaTheme="minorHAnsi" w:hAnsiTheme="minorHAnsi" w:cstheme="minorBidi"/>
                <w:color w:val="3D4B6A" w:themeColor="accent3" w:themeShade="BF"/>
                <w:sz w:val="22"/>
                <w:szCs w:val="22"/>
                <w:lang w:val="en-US"/>
              </w:rPr>
              <w:t xml:space="preserve"> </w:t>
            </w:r>
            <w:r w:rsidR="00173E7B" w:rsidRPr="002F7862">
              <w:rPr>
                <w:rFonts w:asciiTheme="minorHAnsi" w:eastAsiaTheme="minorHAnsi" w:hAnsiTheme="minorHAnsi" w:cstheme="minorBidi"/>
                <w:color w:val="3D4B6A" w:themeColor="accent3" w:themeShade="BF"/>
                <w:sz w:val="22"/>
                <w:szCs w:val="22"/>
                <w:lang w:val="en-US"/>
              </w:rPr>
              <w:t>T</w:t>
            </w:r>
            <w:r w:rsidR="00591AD9" w:rsidRPr="002F7862">
              <w:rPr>
                <w:rFonts w:asciiTheme="minorHAnsi" w:eastAsiaTheme="minorHAnsi" w:hAnsiTheme="minorHAnsi" w:cstheme="minorBidi"/>
                <w:color w:val="3D4B6A" w:themeColor="accent3" w:themeShade="BF"/>
                <w:sz w:val="22"/>
                <w:szCs w:val="22"/>
                <w:lang w:val="en-US"/>
              </w:rPr>
              <w:t>itle</w:t>
            </w: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8CB37" w14:textId="77777777" w:rsidR="00591AD9" w:rsidRPr="002F7862" w:rsidRDefault="00591AD9" w:rsidP="00FD35A6"/>
        </w:tc>
      </w:tr>
      <w:tr w:rsidR="00591AD9" w:rsidRPr="0086134F" w14:paraId="117C3DB8" w14:textId="77777777" w:rsidTr="007E14E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90B431A" w14:textId="06F1E2DE" w:rsidR="007E14E3" w:rsidRPr="002F7862" w:rsidRDefault="00591AD9" w:rsidP="007D6697">
            <w:pPr>
              <w:pStyle w:val="tiquettes"/>
              <w:jc w:val="center"/>
              <w:rPr>
                <w:color w:val="3D4B6A" w:themeColor="accent3" w:themeShade="BF"/>
                <w:sz w:val="22"/>
                <w:lang w:val="en-US"/>
              </w:rPr>
            </w:pPr>
            <w:r w:rsidRPr="002F7862">
              <w:rPr>
                <w:color w:val="3D4B6A" w:themeColor="accent3" w:themeShade="BF"/>
                <w:sz w:val="22"/>
                <w:lang w:val="en-US"/>
              </w:rPr>
              <w:t xml:space="preserve">Publication </w:t>
            </w:r>
            <w:r w:rsidR="00173E7B" w:rsidRPr="002F7862">
              <w:rPr>
                <w:color w:val="3D4B6A" w:themeColor="accent3" w:themeShade="BF"/>
                <w:sz w:val="22"/>
                <w:lang w:val="en-US"/>
              </w:rPr>
              <w:t>L</w:t>
            </w:r>
            <w:r w:rsidRPr="002F7862">
              <w:rPr>
                <w:color w:val="3D4B6A" w:themeColor="accent3" w:themeShade="BF"/>
                <w:sz w:val="22"/>
                <w:lang w:val="en-US"/>
              </w:rPr>
              <w:t>ink</w:t>
            </w:r>
            <w:r w:rsidR="007E14E3" w:rsidRPr="002F7862">
              <w:rPr>
                <w:color w:val="3D4B6A" w:themeColor="accent3" w:themeShade="BF"/>
                <w:sz w:val="22"/>
                <w:lang w:val="en-US"/>
              </w:rPr>
              <w:t xml:space="preserve"> or</w:t>
            </w:r>
          </w:p>
          <w:p w14:paraId="0E6D4B4C" w14:textId="75FF88C6" w:rsidR="00591AD9" w:rsidRPr="002F7862" w:rsidRDefault="007E14E3" w:rsidP="007D6697">
            <w:pPr>
              <w:pStyle w:val="tiquettes"/>
              <w:jc w:val="center"/>
              <w:rPr>
                <w:sz w:val="22"/>
                <w:lang w:val="en-US"/>
              </w:rPr>
            </w:pPr>
            <w:r w:rsidRPr="002F7862">
              <w:rPr>
                <w:color w:val="3D4B6A" w:themeColor="accent3" w:themeShade="BF"/>
                <w:sz w:val="22"/>
                <w:lang w:val="en-US"/>
              </w:rPr>
              <w:t xml:space="preserve">DOI </w:t>
            </w:r>
            <w:r w:rsidR="00173E7B" w:rsidRPr="002F7862">
              <w:rPr>
                <w:color w:val="3D4B6A" w:themeColor="accent3" w:themeShade="BF"/>
                <w:sz w:val="22"/>
                <w:lang w:val="en-US"/>
              </w:rPr>
              <w:t>N</w:t>
            </w:r>
            <w:r w:rsidRPr="002F7862">
              <w:rPr>
                <w:color w:val="3D4B6A" w:themeColor="accent3" w:themeShade="BF"/>
                <w:sz w:val="22"/>
                <w:lang w:val="en-US"/>
              </w:rPr>
              <w:t>umber</w:t>
            </w: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C7975" w14:textId="169BDA56" w:rsidR="00591AD9" w:rsidRPr="002F7862" w:rsidRDefault="00591AD9" w:rsidP="00FD35A6">
            <w:pPr>
              <w:rPr>
                <w:lang w:val="en-US"/>
              </w:rPr>
            </w:pPr>
          </w:p>
        </w:tc>
      </w:tr>
    </w:tbl>
    <w:p w14:paraId="577B2ECC" w14:textId="77777777" w:rsidR="00FD35A6" w:rsidRPr="007E14E3" w:rsidRDefault="00FD35A6" w:rsidP="00FD35A6">
      <w:pPr>
        <w:rPr>
          <w:lang w:val="en-US"/>
        </w:rPr>
      </w:pPr>
    </w:p>
    <w:tbl>
      <w:tblPr>
        <w:tblStyle w:val="Heuresdouverture"/>
        <w:tblW w:w="10651" w:type="dxa"/>
        <w:tblLayout w:type="fixed"/>
        <w:tblLook w:val="0620" w:firstRow="1" w:lastRow="0" w:firstColumn="0" w:lastColumn="0" w:noHBand="1" w:noVBand="1"/>
      </w:tblPr>
      <w:tblGrid>
        <w:gridCol w:w="2694"/>
        <w:gridCol w:w="3401"/>
        <w:gridCol w:w="452"/>
        <w:gridCol w:w="4104"/>
      </w:tblGrid>
      <w:tr w:rsidR="00232876" w:rsidRPr="00FF3323" w14:paraId="4CC8B269" w14:textId="77777777" w:rsidTr="00E81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  <w:tcBorders>
              <w:bottom w:val="single" w:sz="4" w:space="0" w:color="auto"/>
            </w:tcBorders>
          </w:tcPr>
          <w:p w14:paraId="2BBF1C55" w14:textId="4A18F7BE" w:rsidR="00FD35A6" w:rsidRPr="001F7F20" w:rsidRDefault="007E14E3" w:rsidP="001F7F20">
            <w:pPr>
              <w:pStyle w:val="Titre1"/>
              <w:spacing w:before="0" w:after="120"/>
              <w:ind w:left="-215" w:right="-1776"/>
              <w:jc w:val="lef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Your c</w:t>
            </w:r>
            <w:r w:rsidR="00591AD9" w:rsidRPr="00591AD9">
              <w:rPr>
                <w:b/>
                <w:bCs/>
              </w:rPr>
              <w:t>ontact</w:t>
            </w:r>
            <w:r w:rsidR="00173E7B">
              <w:rPr>
                <w:b/>
                <w:bCs/>
              </w:rPr>
              <w:t xml:space="preserve"> d</w:t>
            </w:r>
            <w:r w:rsidR="00173E7B" w:rsidRPr="00591AD9">
              <w:rPr>
                <w:b/>
                <w:bCs/>
              </w:rPr>
              <w:t>etail</w:t>
            </w:r>
            <w:r w:rsidR="00173E7B">
              <w:rPr>
                <w:b/>
                <w:bCs/>
              </w:rPr>
              <w:t>s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5DAEA2A6" w14:textId="77777777" w:rsidR="00FD35A6" w:rsidRPr="00FF3323" w:rsidRDefault="00FD35A6" w:rsidP="001F7F20">
            <w:pPr>
              <w:spacing w:after="120"/>
              <w:ind w:left="637"/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0FA295DF" w14:textId="77777777" w:rsidR="00FD35A6" w:rsidRPr="00FF3323" w:rsidRDefault="00FD35A6" w:rsidP="00FD35A6"/>
        </w:tc>
        <w:tc>
          <w:tcPr>
            <w:tcW w:w="4104" w:type="dxa"/>
            <w:tcBorders>
              <w:bottom w:val="single" w:sz="4" w:space="0" w:color="auto"/>
            </w:tcBorders>
          </w:tcPr>
          <w:p w14:paraId="6B5C3E23" w14:textId="6E9B73B8" w:rsidR="00FD35A6" w:rsidRPr="00FF3323" w:rsidRDefault="00FD35A6" w:rsidP="00FD35A6">
            <w:pPr>
              <w:rPr>
                <w:rStyle w:val="Accentuation"/>
              </w:rPr>
            </w:pPr>
          </w:p>
        </w:tc>
      </w:tr>
      <w:tr w:rsidR="00591AD9" w:rsidRPr="00FF3323" w14:paraId="0BE9288C" w14:textId="77777777" w:rsidTr="00E8153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A713CFC" w14:textId="51BEAB34" w:rsidR="00591AD9" w:rsidRPr="002F7862" w:rsidRDefault="007E14E3" w:rsidP="00173E7B">
            <w:pPr>
              <w:ind w:right="346"/>
            </w:pPr>
            <w:r w:rsidRPr="002F7862">
              <w:rPr>
                <w:color w:val="3D4B6A" w:themeColor="accent3" w:themeShade="BF"/>
                <w:lang w:val="en-US"/>
              </w:rPr>
              <w:t>First + last</w:t>
            </w:r>
            <w:r w:rsidR="00591AD9" w:rsidRPr="002F7862">
              <w:rPr>
                <w:color w:val="3D4B6A" w:themeColor="accent3" w:themeShade="BF"/>
                <w:lang w:val="en-US"/>
              </w:rPr>
              <w:t xml:space="preserve"> names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7D37C" w14:textId="77777777" w:rsidR="00591AD9" w:rsidRPr="00FF3323" w:rsidRDefault="00591AD9" w:rsidP="00687CFB"/>
        </w:tc>
      </w:tr>
      <w:tr w:rsidR="00E86716" w:rsidRPr="00FF3323" w14:paraId="7EF8FFDB" w14:textId="77777777" w:rsidTr="00173E7B">
        <w:trPr>
          <w:trHeight w:val="187"/>
        </w:trPr>
        <w:tc>
          <w:tcPr>
            <w:tcW w:w="10651" w:type="dxa"/>
            <w:gridSpan w:val="4"/>
            <w:shd w:val="clear" w:color="auto" w:fill="auto"/>
            <w:vAlign w:val="center"/>
          </w:tcPr>
          <w:p w14:paraId="09BEFCE8" w14:textId="77777777" w:rsidR="00E86716" w:rsidRPr="002F7862" w:rsidRDefault="00E86716" w:rsidP="00687CFB"/>
        </w:tc>
      </w:tr>
      <w:tr w:rsidR="00591AD9" w:rsidRPr="00FF3323" w14:paraId="6A55F0E0" w14:textId="77777777" w:rsidTr="00E8153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7C81E0" w14:textId="435FBAF4" w:rsidR="00591AD9" w:rsidRPr="002F7862" w:rsidRDefault="00591AD9" w:rsidP="00232876">
            <w:r w:rsidRPr="002F7862">
              <w:rPr>
                <w:color w:val="3D4B6A" w:themeColor="accent3" w:themeShade="BF"/>
                <w:lang w:val="en-US"/>
              </w:rPr>
              <w:t>Email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482AE" w14:textId="77777777" w:rsidR="00591AD9" w:rsidRPr="00FF3323" w:rsidRDefault="00591AD9" w:rsidP="00687CFB"/>
        </w:tc>
      </w:tr>
      <w:tr w:rsidR="00E86716" w:rsidRPr="00FF3323" w14:paraId="4F5F8677" w14:textId="77777777" w:rsidTr="00173E7B">
        <w:trPr>
          <w:trHeight w:val="187"/>
        </w:trPr>
        <w:tc>
          <w:tcPr>
            <w:tcW w:w="106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45EB46" w14:textId="77777777" w:rsidR="00E86716" w:rsidRPr="002F7862" w:rsidRDefault="00E86716" w:rsidP="00687CFB"/>
        </w:tc>
      </w:tr>
      <w:tr w:rsidR="00591AD9" w:rsidRPr="0086134F" w14:paraId="1061CED4" w14:textId="77777777" w:rsidTr="00E8153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B65941" w14:textId="480D2A57" w:rsidR="00591AD9" w:rsidRPr="002F7862" w:rsidRDefault="00591AD9" w:rsidP="00232876">
            <w:pPr>
              <w:rPr>
                <w:color w:val="3D4B6A" w:themeColor="accent3" w:themeShade="BF"/>
                <w:lang w:val="en-US"/>
              </w:rPr>
            </w:pPr>
            <w:r w:rsidRPr="002F7862">
              <w:rPr>
                <w:color w:val="3D4B6A" w:themeColor="accent3" w:themeShade="BF"/>
                <w:lang w:val="en-US"/>
              </w:rPr>
              <w:t xml:space="preserve">Status </w:t>
            </w:r>
            <w:r w:rsidR="0086134F">
              <w:rPr>
                <w:i/>
                <w:iCs/>
                <w:color w:val="3D4B6A" w:themeColor="accent3" w:themeShade="BF"/>
                <w:lang w:val="en-US"/>
              </w:rPr>
              <w:t>(Author, E</w:t>
            </w:r>
            <w:r w:rsidRPr="002F7862">
              <w:rPr>
                <w:i/>
                <w:iCs/>
                <w:color w:val="3D4B6A" w:themeColor="accent3" w:themeShade="BF"/>
                <w:lang w:val="en-US"/>
              </w:rPr>
              <w:t>ditor</w:t>
            </w:r>
            <w:r w:rsidR="0086134F">
              <w:rPr>
                <w:i/>
                <w:iCs/>
                <w:color w:val="3D4B6A" w:themeColor="accent3" w:themeShade="BF"/>
                <w:lang w:val="en-US"/>
              </w:rPr>
              <w:t>, S</w:t>
            </w:r>
            <w:r w:rsidR="007E14E3" w:rsidRPr="002F7862">
              <w:rPr>
                <w:i/>
                <w:iCs/>
                <w:color w:val="3D4B6A" w:themeColor="accent3" w:themeShade="BF"/>
                <w:lang w:val="en-US"/>
              </w:rPr>
              <w:t>ecretariat</w:t>
            </w:r>
            <w:r w:rsidR="0086134F">
              <w:rPr>
                <w:i/>
                <w:iCs/>
                <w:color w:val="3D4B6A" w:themeColor="accent3" w:themeShade="BF"/>
                <w:lang w:val="en-US"/>
              </w:rPr>
              <w:t>,</w:t>
            </w:r>
            <w:r w:rsidR="007E14E3" w:rsidRPr="002F7862">
              <w:rPr>
                <w:i/>
                <w:iCs/>
                <w:color w:val="3D4B6A" w:themeColor="accent3" w:themeShade="BF"/>
                <w:lang w:val="en-US"/>
              </w:rPr>
              <w:t>…</w:t>
            </w:r>
            <w:r w:rsidRPr="002F7862">
              <w:rPr>
                <w:i/>
                <w:iCs/>
                <w:color w:val="3D4B6A" w:themeColor="accent3" w:themeShade="BF"/>
                <w:lang w:val="en-US"/>
              </w:rPr>
              <w:t>)</w:t>
            </w:r>
            <w:bookmarkStart w:id="0" w:name="_GoBack"/>
            <w:bookmarkEnd w:id="0"/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61F0C" w14:textId="77777777" w:rsidR="00591AD9" w:rsidRPr="007B1289" w:rsidRDefault="00591AD9" w:rsidP="00687CFB">
            <w:pPr>
              <w:rPr>
                <w:lang w:val="en-GB"/>
              </w:rPr>
            </w:pPr>
          </w:p>
        </w:tc>
      </w:tr>
      <w:tr w:rsidR="00687CFB" w:rsidRPr="0086134F" w14:paraId="56504E27" w14:textId="77777777" w:rsidTr="00E81538">
        <w:trPr>
          <w:trHeight w:val="187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848BA" w14:textId="77777777" w:rsidR="00687CFB" w:rsidRPr="007B1289" w:rsidRDefault="00687CFB" w:rsidP="00687CFB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1AB367" w14:textId="77777777" w:rsidR="00687CFB" w:rsidRPr="007B1289" w:rsidRDefault="00687CFB" w:rsidP="00687CFB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615A39" w14:textId="77777777" w:rsidR="00687CFB" w:rsidRPr="007B1289" w:rsidRDefault="00687CFB" w:rsidP="00687CFB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F1473" w14:textId="77777777" w:rsidR="00687CFB" w:rsidRPr="007B1289" w:rsidRDefault="00687CFB" w:rsidP="00687CFB">
            <w:pPr>
              <w:rPr>
                <w:sz w:val="6"/>
                <w:szCs w:val="6"/>
                <w:lang w:val="en-GB"/>
              </w:rPr>
            </w:pPr>
          </w:p>
        </w:tc>
      </w:tr>
      <w:tr w:rsidR="008D4DD5" w:rsidRPr="0056080D" w14:paraId="09D7D778" w14:textId="77777777" w:rsidTr="00E81538">
        <w:trPr>
          <w:trHeight w:val="360"/>
        </w:trPr>
        <w:tc>
          <w:tcPr>
            <w:tcW w:w="2694" w:type="dxa"/>
          </w:tcPr>
          <w:p w14:paraId="70227F9F" w14:textId="77777777" w:rsidR="001F7F20" w:rsidRPr="007B1289" w:rsidRDefault="001F7F20" w:rsidP="008D4DD5">
            <w:pPr>
              <w:pStyle w:val="Titre1"/>
              <w:outlineLvl w:val="0"/>
              <w:rPr>
                <w:lang w:val="en-GB"/>
              </w:rPr>
            </w:pPr>
          </w:p>
          <w:p w14:paraId="3A04B64F" w14:textId="77777777" w:rsidR="00277974" w:rsidRDefault="00277974" w:rsidP="00277974">
            <w:pPr>
              <w:rPr>
                <w:lang w:val="en-GB"/>
              </w:rPr>
            </w:pPr>
          </w:p>
          <w:p w14:paraId="61D2C279" w14:textId="77777777" w:rsidR="00277974" w:rsidRPr="00277974" w:rsidRDefault="00277974" w:rsidP="00277974">
            <w:pPr>
              <w:rPr>
                <w:lang w:val="en-GB"/>
              </w:rPr>
            </w:pPr>
          </w:p>
          <w:p w14:paraId="61D307DB" w14:textId="450420E3" w:rsidR="00277974" w:rsidRPr="00277974" w:rsidRDefault="008D4DD5" w:rsidP="00277974">
            <w:pPr>
              <w:pStyle w:val="Titre1"/>
              <w:spacing w:before="120" w:after="120"/>
              <w:outlineLvl w:val="0"/>
              <w:rPr>
                <w:lang w:val="en-GB"/>
              </w:rPr>
            </w:pPr>
            <w:r w:rsidRPr="00277974">
              <w:rPr>
                <w:lang w:val="en-GB"/>
              </w:rPr>
              <w:t>Correction(s)</w:t>
            </w:r>
            <w:r w:rsidR="00277974" w:rsidRPr="00277974">
              <w:rPr>
                <w:lang w:val="en-GB"/>
              </w:rPr>
              <w:t xml:space="preserve"> </w:t>
            </w:r>
          </w:p>
        </w:tc>
        <w:tc>
          <w:tcPr>
            <w:tcW w:w="7957" w:type="dxa"/>
            <w:gridSpan w:val="3"/>
            <w:shd w:val="clear" w:color="auto" w:fill="FFFFFF" w:themeFill="background1"/>
            <w:vAlign w:val="center"/>
          </w:tcPr>
          <w:p w14:paraId="489B534F" w14:textId="316DE326" w:rsidR="008D4DD5" w:rsidRPr="001F7F20" w:rsidRDefault="008D4DD5" w:rsidP="008D4DD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D4DD5" w:rsidRPr="0056080D" w14:paraId="3DE074BA" w14:textId="77777777" w:rsidTr="00E81538">
        <w:trPr>
          <w:trHeight w:val="187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BAEF" w14:textId="77777777" w:rsidR="008D4DD5" w:rsidRPr="008D4DD5" w:rsidRDefault="008D4DD5" w:rsidP="008D4DD5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D4055" w14:textId="77777777" w:rsidR="008D4DD5" w:rsidRPr="008D4DD5" w:rsidRDefault="008D4DD5" w:rsidP="008D4DD5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9F118" w14:textId="77777777" w:rsidR="008D4DD5" w:rsidRPr="008D4DD5" w:rsidRDefault="008D4DD5" w:rsidP="008D4DD5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F512" w14:textId="77777777" w:rsidR="008D4DD5" w:rsidRPr="008D4DD5" w:rsidRDefault="008D4DD5" w:rsidP="008D4DD5">
            <w:pPr>
              <w:rPr>
                <w:sz w:val="6"/>
                <w:szCs w:val="6"/>
                <w:lang w:val="en-US"/>
              </w:rPr>
            </w:pPr>
          </w:p>
        </w:tc>
      </w:tr>
      <w:tr w:rsidR="00277974" w:rsidRPr="0086134F" w14:paraId="4356A4A4" w14:textId="77777777" w:rsidTr="006B6991">
        <w:trPr>
          <w:trHeight w:val="360"/>
        </w:trPr>
        <w:tc>
          <w:tcPr>
            <w:tcW w:w="10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32B688C" w14:textId="257CA64E" w:rsidR="00277974" w:rsidRDefault="00277974" w:rsidP="00277974">
            <w:pPr>
              <w:jc w:val="center"/>
              <w:rPr>
                <w:lang w:val="en-US"/>
              </w:rPr>
            </w:pPr>
            <w:r w:rsidRPr="001F7F20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n-US"/>
              </w:rPr>
              <w:t>Describe as clearly as possible the correction(s) you wish to make</w:t>
            </w:r>
          </w:p>
        </w:tc>
      </w:tr>
      <w:tr w:rsidR="008D4DD5" w:rsidRPr="0086134F" w14:paraId="3B941796" w14:textId="77777777" w:rsidTr="00E8153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EADE75" w14:textId="1EA20AF5" w:rsidR="008D4DD5" w:rsidRPr="007B1289" w:rsidRDefault="00173E7B" w:rsidP="007B1289">
            <w:pPr>
              <w:shd w:val="clear" w:color="auto" w:fill="EEECE1" w:themeFill="background2"/>
              <w:spacing w:before="120" w:after="160" w:line="259" w:lineRule="auto"/>
              <w:ind w:right="-215"/>
              <w:rPr>
                <w:rFonts w:ascii="Calibri" w:hAnsi="Calibri" w:cs="Calibri"/>
                <w:i/>
                <w:iCs/>
                <w:color w:val="3D4B6A" w:themeColor="accent3" w:themeShade="BF"/>
                <w:sz w:val="20"/>
                <w:szCs w:val="20"/>
                <w:lang w:val="en-US"/>
              </w:rPr>
            </w:pPr>
            <w:r w:rsidRPr="00FF0178">
              <w:rPr>
                <w:rFonts w:ascii="Calibri" w:hAnsi="Calibri" w:cs="Calibri"/>
                <w:i/>
                <w:iCs/>
                <w:color w:val="3D4B6A" w:themeColor="accent3" w:themeShade="BF"/>
                <w:sz w:val="20"/>
                <w:szCs w:val="20"/>
                <w:lang w:val="en-US"/>
              </w:rPr>
              <w:t>My correction concerns: authors/text/references/ tables/figures/caption...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6B52D" w14:textId="62963B9B" w:rsidR="008D4DD5" w:rsidRDefault="008D4DD5" w:rsidP="008D4DD5">
            <w:pPr>
              <w:rPr>
                <w:lang w:val="en-US"/>
              </w:rPr>
            </w:pPr>
          </w:p>
          <w:p w14:paraId="2E765189" w14:textId="77777777" w:rsidR="007D6697" w:rsidRDefault="007D6697" w:rsidP="008D4DD5">
            <w:pPr>
              <w:rPr>
                <w:lang w:val="en-US"/>
              </w:rPr>
            </w:pPr>
          </w:p>
          <w:p w14:paraId="644DE496" w14:textId="77777777" w:rsidR="00FF0178" w:rsidRDefault="00FF0178" w:rsidP="008D4DD5">
            <w:pPr>
              <w:rPr>
                <w:lang w:val="en-US"/>
              </w:rPr>
            </w:pPr>
          </w:p>
          <w:p w14:paraId="15C320F5" w14:textId="77777777" w:rsidR="00FF0178" w:rsidRDefault="00FF0178" w:rsidP="008D4DD5">
            <w:pPr>
              <w:rPr>
                <w:lang w:val="en-US"/>
              </w:rPr>
            </w:pPr>
          </w:p>
          <w:p w14:paraId="6D74F97D" w14:textId="77777777" w:rsidR="007D6697" w:rsidRPr="008D4DD5" w:rsidRDefault="007D6697" w:rsidP="008D4DD5">
            <w:pPr>
              <w:rPr>
                <w:lang w:val="en-US"/>
              </w:rPr>
            </w:pPr>
          </w:p>
        </w:tc>
      </w:tr>
      <w:tr w:rsidR="007D6697" w:rsidRPr="0086134F" w14:paraId="0D08EA2F" w14:textId="77777777" w:rsidTr="00E81538">
        <w:trPr>
          <w:trHeight w:val="14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BD7143" w14:textId="666F5F69" w:rsidR="00FF0178" w:rsidRPr="00FF0178" w:rsidRDefault="00173E7B" w:rsidP="00173E7B">
            <w:pPr>
              <w:shd w:val="clear" w:color="auto" w:fill="EEECE1" w:themeFill="background2"/>
              <w:spacing w:after="160" w:line="259" w:lineRule="auto"/>
              <w:ind w:left="-215" w:right="-218"/>
              <w:jc w:val="center"/>
              <w:rPr>
                <w:rFonts w:ascii="Calibri" w:hAnsi="Calibri" w:cs="Calibri"/>
                <w:i/>
                <w:iCs/>
                <w:color w:val="3D4B6A" w:themeColor="accent3" w:themeShade="BF"/>
                <w:sz w:val="20"/>
                <w:szCs w:val="20"/>
                <w:lang w:val="en-US"/>
              </w:rPr>
            </w:pPr>
            <w:r w:rsidRPr="00FF0178">
              <w:rPr>
                <w:rFonts w:ascii="Calibri" w:hAnsi="Calibri" w:cs="Calibri"/>
                <w:i/>
                <w:iCs/>
                <w:color w:val="3D4B6A" w:themeColor="accent3" w:themeShade="BF"/>
                <w:sz w:val="20"/>
                <w:szCs w:val="20"/>
                <w:lang w:val="en-US"/>
              </w:rPr>
              <w:t>I would like to replace</w:t>
            </w:r>
            <w:r>
              <w:rPr>
                <w:rFonts w:ascii="Calibri" w:hAnsi="Calibri" w:cs="Calibri"/>
                <w:i/>
                <w:iCs/>
                <w:color w:val="3D4B6A" w:themeColor="accent3" w:themeShade="BF"/>
                <w:sz w:val="20"/>
                <w:szCs w:val="20"/>
                <w:lang w:val="en-US"/>
              </w:rPr>
              <w:t xml:space="preserve"> </w:t>
            </w:r>
            <w:r w:rsidRPr="00FF0178">
              <w:rPr>
                <w:rFonts w:ascii="Calibri" w:hAnsi="Calibri" w:cs="Calibri"/>
                <w:i/>
                <w:iCs/>
                <w:color w:val="3D4B6A" w:themeColor="accent3" w:themeShade="BF"/>
                <w:sz w:val="20"/>
                <w:szCs w:val="20"/>
                <w:lang w:val="en-US"/>
              </w:rPr>
              <w:t>XX by YY</w:t>
            </w:r>
            <w:r>
              <w:rPr>
                <w:rFonts w:ascii="Calibri" w:hAnsi="Calibri" w:cs="Calibri"/>
                <w:i/>
                <w:iCs/>
                <w:color w:val="3D4B6A" w:themeColor="accent3" w:themeShade="BF"/>
                <w:sz w:val="20"/>
                <w:szCs w:val="20"/>
                <w:lang w:val="en-US"/>
              </w:rPr>
              <w:t>…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EDAB3" w14:textId="0CDBFD68" w:rsidR="00FF0178" w:rsidRDefault="00FF0178" w:rsidP="007E14E3">
            <w:pPr>
              <w:jc w:val="both"/>
              <w:rPr>
                <w:lang w:val="en-US"/>
              </w:rPr>
            </w:pPr>
          </w:p>
        </w:tc>
      </w:tr>
    </w:tbl>
    <w:p w14:paraId="6C73CBA5" w14:textId="44F3B743" w:rsidR="006C57F5" w:rsidRDefault="00277974" w:rsidP="00546DA3">
      <w:pPr>
        <w:pStyle w:val="Titre1"/>
        <w:spacing w:after="120"/>
        <w:ind w:firstLine="284"/>
        <w:rPr>
          <w:lang w:val="en-US"/>
        </w:rPr>
      </w:pPr>
      <w:r>
        <w:rPr>
          <w:lang w:val="en-US"/>
        </w:rPr>
        <w:t>Submitted text - d</w:t>
      </w:r>
      <w:r w:rsidR="006C57F5" w:rsidRPr="00173E7B">
        <w:rPr>
          <w:lang w:val="en-US"/>
        </w:rPr>
        <w:t>raft your correction note</w:t>
      </w:r>
      <w:r w:rsidR="00173E7B" w:rsidRPr="00173E7B">
        <w:rPr>
          <w:lang w:val="en-US"/>
        </w:rPr>
        <w:t xml:space="preserve"> </w:t>
      </w:r>
      <w:r w:rsidR="006C57F5" w:rsidRPr="00173E7B">
        <w:rPr>
          <w:lang w:val="en-US"/>
        </w:rPr>
        <w:t>(Corrigendum)</w:t>
      </w:r>
      <w:r>
        <w:rPr>
          <w:lang w:val="en-US"/>
        </w:rPr>
        <w:t xml:space="preserve"> here: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13"/>
      </w:tblGrid>
      <w:tr w:rsidR="00FF0178" w:rsidRPr="0086134F" w14:paraId="776C3419" w14:textId="77777777" w:rsidTr="00FF0178">
        <w:tc>
          <w:tcPr>
            <w:tcW w:w="10744" w:type="dxa"/>
          </w:tcPr>
          <w:p w14:paraId="0EC3D635" w14:textId="0845ADAB" w:rsidR="00783CFF" w:rsidRPr="00783CFF" w:rsidRDefault="00FF0178" w:rsidP="00783CFF">
            <w:pPr>
              <w:ind w:right="-176"/>
              <w:rPr>
                <w:rFonts w:ascii="Calibri" w:hAnsi="Calibri" w:cs="Calibri"/>
                <w:i/>
                <w:iCs/>
                <w:color w:val="3D4B6A" w:themeColor="accent3" w:themeShade="BF"/>
                <w:sz w:val="18"/>
                <w:szCs w:val="18"/>
                <w:lang w:val="en-US"/>
              </w:rPr>
            </w:pPr>
            <w:r w:rsidRPr="00783CFF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E</w:t>
            </w:r>
            <w:r w:rsidR="007C71D3">
              <w:rPr>
                <w:rFonts w:ascii="Calibri" w:hAnsi="Calibri" w:cs="Calibri"/>
                <w:i/>
                <w:iCs/>
                <w:color w:val="3D4B6A" w:themeColor="accent3" w:themeShade="BF"/>
                <w:sz w:val="18"/>
                <w:szCs w:val="18"/>
                <w:lang w:val="en-US"/>
              </w:rPr>
              <w:t>.g.</w:t>
            </w:r>
            <w:r w:rsidR="00783CFF" w:rsidRPr="00783CFF">
              <w:rPr>
                <w:rFonts w:ascii="Calibri" w:hAnsi="Calibri" w:cs="Calibri"/>
                <w:i/>
                <w:iCs/>
                <w:color w:val="3D4B6A" w:themeColor="accent3" w:themeShade="BF"/>
                <w:sz w:val="18"/>
                <w:szCs w:val="18"/>
                <w:lang w:val="en-US"/>
              </w:rPr>
              <w:t xml:space="preserve"> The title of the article should be replaced by the following text: </w:t>
            </w:r>
          </w:p>
          <w:p w14:paraId="09FD76F7" w14:textId="77777777" w:rsidR="00783CFF" w:rsidRPr="00783CFF" w:rsidRDefault="00783CFF" w:rsidP="00783CFF">
            <w:pPr>
              <w:ind w:right="-176"/>
              <w:rPr>
                <w:rFonts w:ascii="Calibri" w:hAnsi="Calibri" w:cs="Calibri"/>
                <w:i/>
                <w:iCs/>
                <w:color w:val="3D4B6A" w:themeColor="accent3" w:themeShade="BF"/>
                <w:sz w:val="18"/>
                <w:szCs w:val="18"/>
                <w:lang w:val="en-US"/>
              </w:rPr>
            </w:pPr>
            <w:r w:rsidRPr="00783CFF">
              <w:rPr>
                <w:rFonts w:ascii="Calibri" w:hAnsi="Calibri" w:cs="Calibri"/>
                <w:i/>
                <w:iCs/>
                <w:color w:val="3D4B6A" w:themeColor="accent3" w:themeShade="BF"/>
                <w:sz w:val="18"/>
                <w:szCs w:val="18"/>
                <w:lang w:val="en-US"/>
              </w:rPr>
              <w:t>Development of Risk-Reliability Based Underwater Inspection for Fixed Offshore Platforms in Indonesia</w:t>
            </w:r>
          </w:p>
          <w:p w14:paraId="5D828E09" w14:textId="5BC98EB0" w:rsidR="00FF0178" w:rsidRDefault="00FF0178" w:rsidP="00FD35A6">
            <w:pPr>
              <w:rPr>
                <w:lang w:val="en-US"/>
              </w:rPr>
            </w:pPr>
          </w:p>
          <w:p w14:paraId="35EF2CF5" w14:textId="77777777" w:rsidR="00783CFF" w:rsidRDefault="00783CFF" w:rsidP="00FD35A6">
            <w:pPr>
              <w:rPr>
                <w:lang w:val="en-US"/>
              </w:rPr>
            </w:pPr>
          </w:p>
          <w:p w14:paraId="4ABB8D80" w14:textId="77777777" w:rsidR="00FF0178" w:rsidRDefault="00FF0178" w:rsidP="00FD35A6">
            <w:pPr>
              <w:rPr>
                <w:lang w:val="en-US"/>
              </w:rPr>
            </w:pPr>
          </w:p>
          <w:p w14:paraId="0D788198" w14:textId="77777777" w:rsidR="00FF0178" w:rsidRDefault="00FF0178" w:rsidP="00FD35A6">
            <w:pPr>
              <w:rPr>
                <w:lang w:val="en-US"/>
              </w:rPr>
            </w:pPr>
          </w:p>
          <w:p w14:paraId="0368EBB4" w14:textId="77777777" w:rsidR="00FF0178" w:rsidRDefault="00FF0178" w:rsidP="00FD35A6">
            <w:pPr>
              <w:rPr>
                <w:lang w:val="en-US"/>
              </w:rPr>
            </w:pPr>
          </w:p>
          <w:p w14:paraId="55638548" w14:textId="77777777" w:rsidR="00FF0178" w:rsidRDefault="00FF0178" w:rsidP="00FD35A6">
            <w:pPr>
              <w:rPr>
                <w:lang w:val="en-US"/>
              </w:rPr>
            </w:pPr>
          </w:p>
          <w:p w14:paraId="382C7FD2" w14:textId="77777777" w:rsidR="00FF0178" w:rsidRDefault="00FF0178" w:rsidP="00FD35A6">
            <w:pPr>
              <w:rPr>
                <w:lang w:val="en-US"/>
              </w:rPr>
            </w:pPr>
          </w:p>
          <w:p w14:paraId="443E0255" w14:textId="77777777" w:rsidR="00FF0178" w:rsidRDefault="00FF0178" w:rsidP="00FD35A6">
            <w:pPr>
              <w:rPr>
                <w:lang w:val="en-US"/>
              </w:rPr>
            </w:pPr>
          </w:p>
          <w:p w14:paraId="1A31F0E6" w14:textId="77777777" w:rsidR="00FF0178" w:rsidRDefault="00FF0178" w:rsidP="00FD35A6">
            <w:pPr>
              <w:rPr>
                <w:lang w:val="en-US"/>
              </w:rPr>
            </w:pPr>
          </w:p>
          <w:p w14:paraId="7ADB54DE" w14:textId="77777777" w:rsidR="00FF0178" w:rsidRDefault="00FF0178" w:rsidP="00FD35A6">
            <w:pPr>
              <w:rPr>
                <w:lang w:val="en-US"/>
              </w:rPr>
            </w:pPr>
          </w:p>
          <w:p w14:paraId="68A920CD" w14:textId="77777777" w:rsidR="00FF0178" w:rsidRDefault="00FF0178" w:rsidP="00FD35A6">
            <w:pPr>
              <w:rPr>
                <w:lang w:val="en-US"/>
              </w:rPr>
            </w:pPr>
          </w:p>
          <w:p w14:paraId="3B098626" w14:textId="77777777" w:rsidR="00FF0178" w:rsidRDefault="00FF0178" w:rsidP="00FD35A6">
            <w:pPr>
              <w:rPr>
                <w:lang w:val="en-US"/>
              </w:rPr>
            </w:pPr>
          </w:p>
        </w:tc>
      </w:tr>
    </w:tbl>
    <w:p w14:paraId="28DBEFE9" w14:textId="77777777" w:rsidR="006C57F5" w:rsidRDefault="006C57F5" w:rsidP="00FD35A6">
      <w:pPr>
        <w:rPr>
          <w:lang w:val="en-US"/>
        </w:rPr>
      </w:pPr>
    </w:p>
    <w:p w14:paraId="5A663701" w14:textId="2E80621A" w:rsidR="00FF0178" w:rsidRDefault="006C57F5" w:rsidP="006C57F5">
      <w:pPr>
        <w:spacing w:after="0" w:line="240" w:lineRule="auto"/>
        <w:ind w:left="720"/>
        <w:rPr>
          <w:rFonts w:asciiTheme="majorHAnsi" w:eastAsiaTheme="majorEastAsia" w:hAnsiTheme="majorHAnsi" w:cstheme="majorBidi"/>
          <w:b/>
          <w:color w:val="1F497D" w:themeColor="text2"/>
          <w:sz w:val="32"/>
          <w:szCs w:val="32"/>
          <w:lang w:val="en-US"/>
        </w:rPr>
      </w:pPr>
      <w:r w:rsidRPr="00FF0178">
        <w:rPr>
          <w:rFonts w:asciiTheme="majorHAnsi" w:eastAsiaTheme="majorEastAsia" w:hAnsiTheme="majorHAnsi" w:cstheme="majorBidi"/>
          <w:b/>
          <w:color w:val="1F497D" w:themeColor="text2"/>
          <w:sz w:val="32"/>
          <w:szCs w:val="32"/>
          <w:lang w:val="en-US"/>
        </w:rPr>
        <w:t>Statement</w:t>
      </w:r>
    </w:p>
    <w:p w14:paraId="3ED8F104" w14:textId="77777777" w:rsidR="00522853" w:rsidRDefault="006C57F5" w:rsidP="00542130">
      <w:pPr>
        <w:spacing w:after="0" w:line="240" w:lineRule="auto"/>
        <w:ind w:left="720"/>
        <w:rPr>
          <w:rFonts w:ascii="Calibri" w:eastAsia="Times New Roman" w:hAnsi="Calibri" w:cs="Calibri"/>
          <w:b/>
          <w:bCs/>
          <w:color w:val="3D4B6A" w:themeColor="accent3" w:themeShade="BF"/>
          <w:lang w:val="en-US"/>
        </w:rPr>
      </w:pPr>
      <w:r w:rsidRPr="00FF0178">
        <w:rPr>
          <w:rFonts w:ascii="Calibri" w:eastAsia="Times New Roman" w:hAnsi="Calibri" w:cs="Calibri"/>
          <w:b/>
          <w:bCs/>
          <w:color w:val="3D4B6A" w:themeColor="accent3" w:themeShade="BF"/>
          <w:lang w:val="en-US"/>
        </w:rPr>
        <w:t xml:space="preserve">I am aware of the publication page charge applied for a corrigendum and </w:t>
      </w:r>
    </w:p>
    <w:p w14:paraId="5295EE63" w14:textId="77777777" w:rsidR="00522853" w:rsidRDefault="00522853" w:rsidP="00542130">
      <w:pPr>
        <w:spacing w:after="0" w:line="240" w:lineRule="auto"/>
        <w:ind w:left="720"/>
        <w:rPr>
          <w:rFonts w:ascii="Calibri" w:eastAsia="Times New Roman" w:hAnsi="Calibri" w:cs="Calibri"/>
          <w:b/>
          <w:bCs/>
          <w:color w:val="3D4B6A" w:themeColor="accent3" w:themeShade="BF"/>
          <w:lang w:val="en-US"/>
        </w:rPr>
      </w:pPr>
    </w:p>
    <w:p w14:paraId="483CCD09" w14:textId="1F8339A3" w:rsidR="00542130" w:rsidRPr="00522853" w:rsidRDefault="006C57F5" w:rsidP="00522853">
      <w:pPr>
        <w:spacing w:after="0" w:line="240" w:lineRule="auto"/>
        <w:ind w:left="720"/>
        <w:rPr>
          <w:rFonts w:ascii="Calibri" w:eastAsia="Times New Roman" w:hAnsi="Calibri" w:cs="Calibri"/>
          <w:bCs/>
          <w:color w:val="3D4B6A" w:themeColor="accent3" w:themeShade="BF"/>
          <w:lang w:val="en-US"/>
        </w:rPr>
      </w:pPr>
      <w:r w:rsidRPr="00522853">
        <w:rPr>
          <w:rFonts w:ascii="Calibri" w:eastAsia="Times New Roman" w:hAnsi="Calibri" w:cs="Calibri"/>
          <w:bCs/>
          <w:color w:val="3D4B6A" w:themeColor="accent3" w:themeShade="BF"/>
          <w:lang w:val="en-US"/>
        </w:rPr>
        <w:t xml:space="preserve">I </w:t>
      </w:r>
      <w:r w:rsidR="00522853" w:rsidRPr="00522853">
        <w:rPr>
          <w:rFonts w:ascii="Calibri" w:eastAsia="Times New Roman" w:hAnsi="Calibri" w:cs="Calibri"/>
          <w:bCs/>
          <w:color w:val="3D4B6A" w:themeColor="accent3" w:themeShade="BF"/>
          <w:lang w:val="en-US"/>
        </w:rPr>
        <w:t xml:space="preserve">personally </w:t>
      </w:r>
      <w:r w:rsidRPr="00522853">
        <w:rPr>
          <w:rFonts w:ascii="Calibri" w:eastAsia="Times New Roman" w:hAnsi="Calibri" w:cs="Calibri"/>
          <w:bCs/>
          <w:color w:val="3D4B6A" w:themeColor="accent3" w:themeShade="BF"/>
          <w:lang w:val="en-US"/>
        </w:rPr>
        <w:t xml:space="preserve">agree to cover the </w:t>
      </w:r>
      <w:r w:rsidR="000D4735">
        <w:rPr>
          <w:rFonts w:ascii="Calibri" w:eastAsia="Times New Roman" w:hAnsi="Calibri" w:cs="Calibri"/>
          <w:bCs/>
          <w:color w:val="3D4B6A" w:themeColor="accent3" w:themeShade="BF"/>
          <w:lang w:val="en-US"/>
        </w:rPr>
        <w:t>extra charge</w:t>
      </w:r>
      <w:r w:rsidRPr="00522853">
        <w:rPr>
          <w:rFonts w:ascii="Calibri" w:eastAsia="Times New Roman" w:hAnsi="Calibri" w:cs="Calibri"/>
          <w:bCs/>
          <w:color w:val="3D4B6A" w:themeColor="accent3" w:themeShade="BF"/>
          <w:lang w:val="en-US"/>
        </w:rPr>
        <w:t>: YES</w:t>
      </w:r>
      <w:sdt>
        <w:sdtPr>
          <w:rPr>
            <w:rFonts w:ascii="Calibri" w:eastAsia="Times New Roman" w:hAnsi="Calibri" w:cs="Calibri"/>
            <w:bCs/>
            <w:color w:val="3D4B6A" w:themeColor="accent3" w:themeShade="BF"/>
            <w:lang w:val="en-US"/>
          </w:rPr>
          <w:id w:val="125216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0E">
            <w:rPr>
              <w:rFonts w:ascii="MS Gothic" w:eastAsia="MS Gothic" w:hAnsi="MS Gothic" w:cs="Calibri" w:hint="eastAsia"/>
              <w:bCs/>
              <w:color w:val="3D4B6A" w:themeColor="accent3" w:themeShade="BF"/>
              <w:lang w:val="en-US"/>
            </w:rPr>
            <w:t>☐</w:t>
          </w:r>
        </w:sdtContent>
      </w:sdt>
    </w:p>
    <w:p w14:paraId="06F9F10B" w14:textId="00DBA830" w:rsidR="00522853" w:rsidRPr="00522853" w:rsidRDefault="007D33CA" w:rsidP="00522853">
      <w:pPr>
        <w:spacing w:after="0" w:line="240" w:lineRule="auto"/>
        <w:ind w:left="720"/>
        <w:rPr>
          <w:rFonts w:ascii="Calibri" w:eastAsia="Times New Roman" w:hAnsi="Calibri" w:cs="Calibri"/>
          <w:bCs/>
          <w:color w:val="3D4B6A" w:themeColor="accent3" w:themeShade="BF"/>
          <w:lang w:val="en-US"/>
        </w:rPr>
      </w:pPr>
      <w:r>
        <w:rPr>
          <w:rFonts w:ascii="Calibri" w:eastAsia="Times New Roman" w:hAnsi="Calibri" w:cs="Calibri"/>
          <w:bCs/>
          <w:color w:val="3D4B6A" w:themeColor="accent3" w:themeShade="BF"/>
          <w:lang w:val="en-US"/>
        </w:rPr>
        <w:t>The O</w:t>
      </w:r>
      <w:r w:rsidR="00522853" w:rsidRPr="00522853">
        <w:rPr>
          <w:rFonts w:ascii="Calibri" w:eastAsia="Times New Roman" w:hAnsi="Calibri" w:cs="Calibri"/>
          <w:bCs/>
          <w:color w:val="3D4B6A" w:themeColor="accent3" w:themeShade="BF"/>
          <w:lang w:val="en-US"/>
        </w:rPr>
        <w:t xml:space="preserve">rganizers agree to cover the </w:t>
      </w:r>
      <w:r w:rsidR="000D4735">
        <w:rPr>
          <w:rFonts w:ascii="Calibri" w:eastAsia="Times New Roman" w:hAnsi="Calibri" w:cs="Calibri"/>
          <w:bCs/>
          <w:color w:val="3D4B6A" w:themeColor="accent3" w:themeShade="BF"/>
          <w:lang w:val="en-US"/>
        </w:rPr>
        <w:t>extra charge</w:t>
      </w:r>
      <w:r w:rsidR="00522853" w:rsidRPr="00522853">
        <w:rPr>
          <w:rFonts w:ascii="Calibri" w:eastAsia="Times New Roman" w:hAnsi="Calibri" w:cs="Calibri"/>
          <w:bCs/>
          <w:color w:val="3D4B6A" w:themeColor="accent3" w:themeShade="BF"/>
          <w:lang w:val="en-US"/>
        </w:rPr>
        <w:t>: YES</w:t>
      </w:r>
      <w:r w:rsidR="0069510E">
        <w:rPr>
          <w:rFonts w:ascii="Calibri" w:eastAsia="Times New Roman" w:hAnsi="Calibri" w:cs="Calibri"/>
          <w:bCs/>
          <w:color w:val="3D4B6A" w:themeColor="accent3" w:themeShade="BF"/>
          <w:lang w:val="en-US"/>
        </w:rPr>
        <w:t xml:space="preserve"> </w:t>
      </w:r>
      <w:sdt>
        <w:sdtPr>
          <w:rPr>
            <w:rFonts w:ascii="Calibri" w:eastAsia="Times New Roman" w:hAnsi="Calibri" w:cs="Calibri"/>
            <w:bCs/>
            <w:color w:val="3D4B6A" w:themeColor="accent3" w:themeShade="BF"/>
            <w:lang w:val="en-US"/>
          </w:rPr>
          <w:id w:val="194272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color w:val="3D4B6A" w:themeColor="accent3" w:themeShade="BF"/>
              <w:lang w:val="en-US"/>
            </w:rPr>
            <w:t>☐</w:t>
          </w:r>
        </w:sdtContent>
      </w:sdt>
    </w:p>
    <w:p w14:paraId="3EDEDE10" w14:textId="5C037F14" w:rsidR="00522853" w:rsidRPr="000D4735" w:rsidRDefault="000D4735" w:rsidP="00522853">
      <w:pPr>
        <w:spacing w:after="0" w:line="240" w:lineRule="auto"/>
        <w:ind w:left="720"/>
        <w:rPr>
          <w:rFonts w:ascii="Calibri" w:eastAsia="Times New Roman" w:hAnsi="Calibri" w:cs="Calibri"/>
          <w:bCs/>
          <w:color w:val="3D4B6A" w:themeColor="accent3" w:themeShade="BF"/>
          <w:lang w:val="en-US"/>
        </w:rPr>
      </w:pPr>
      <w:r w:rsidRPr="000D4735">
        <w:rPr>
          <w:rFonts w:ascii="Calibri" w:eastAsia="Times New Roman" w:hAnsi="Calibri" w:cs="Calibri"/>
          <w:bCs/>
          <w:color w:val="3D4B6A" w:themeColor="accent3" w:themeShade="BF"/>
          <w:lang w:val="en-US"/>
        </w:rPr>
        <w:t>Other (specify): …</w:t>
      </w:r>
    </w:p>
    <w:p w14:paraId="16749BC8" w14:textId="77777777" w:rsidR="00542130" w:rsidRDefault="00542130" w:rsidP="00542130">
      <w:pPr>
        <w:spacing w:after="0" w:line="240" w:lineRule="auto"/>
        <w:ind w:left="720"/>
        <w:rPr>
          <w:rFonts w:ascii="Calibri" w:eastAsia="Times New Roman" w:hAnsi="Calibri" w:cs="Calibri"/>
          <w:b/>
          <w:bCs/>
          <w:color w:val="3D4B6A" w:themeColor="accent3" w:themeShade="BF"/>
          <w:lang w:val="en-US"/>
        </w:rPr>
      </w:pPr>
    </w:p>
    <w:p w14:paraId="2D30CC5A" w14:textId="77777777" w:rsidR="00542130" w:rsidRDefault="00542130" w:rsidP="00542130">
      <w:pPr>
        <w:spacing w:after="0" w:line="240" w:lineRule="auto"/>
        <w:ind w:left="720"/>
        <w:rPr>
          <w:rFonts w:ascii="Calibri" w:eastAsia="Times New Roman" w:hAnsi="Calibri" w:cs="Calibri"/>
          <w:b/>
          <w:bCs/>
          <w:color w:val="3D4B6A" w:themeColor="accent3" w:themeShade="BF"/>
          <w:lang w:val="en-US"/>
        </w:rPr>
      </w:pPr>
    </w:p>
    <w:p w14:paraId="3CF04083" w14:textId="4F5E3596" w:rsidR="00687CFB" w:rsidRPr="00173E7B" w:rsidRDefault="00542130" w:rsidP="00542130">
      <w:pPr>
        <w:spacing w:after="0" w:line="240" w:lineRule="auto"/>
        <w:ind w:left="720"/>
        <w:rPr>
          <w:rFonts w:ascii="Calibri" w:eastAsia="Times New Roman" w:hAnsi="Calibri" w:cs="Calibri"/>
          <w:b/>
          <w:bCs/>
          <w:i/>
          <w:iCs/>
          <w:color w:val="3D4B6A" w:themeColor="accent3" w:themeShade="BF"/>
          <w:lang w:val="en-US"/>
        </w:rPr>
      </w:pPr>
      <w:r>
        <w:rPr>
          <w:rFonts w:asciiTheme="majorHAnsi" w:eastAsiaTheme="majorEastAsia" w:hAnsiTheme="majorHAnsi" w:cstheme="majorBidi"/>
          <w:b/>
          <w:color w:val="1F497D" w:themeColor="text2"/>
          <w:sz w:val="32"/>
          <w:szCs w:val="32"/>
          <w:lang w:val="en-US"/>
        </w:rPr>
        <w:t>Date</w:t>
      </w:r>
      <w:r w:rsidR="00173E7B">
        <w:rPr>
          <w:rFonts w:asciiTheme="majorHAnsi" w:eastAsiaTheme="majorEastAsia" w:hAnsiTheme="majorHAnsi" w:cstheme="majorBidi"/>
          <w:b/>
          <w:color w:val="1F497D" w:themeColor="text2"/>
          <w:sz w:val="32"/>
          <w:szCs w:val="32"/>
          <w:lang w:val="en-US"/>
        </w:rPr>
        <w:t xml:space="preserve"> (</w:t>
      </w:r>
      <w:r w:rsidR="00173E7B" w:rsidRPr="00173E7B">
        <w:rPr>
          <w:rFonts w:ascii="Calibri" w:eastAsia="Times New Roman" w:hAnsi="Calibri" w:cs="Calibri"/>
          <w:b/>
          <w:bCs/>
          <w:i/>
          <w:iCs/>
          <w:color w:val="3D4B6A" w:themeColor="accent3" w:themeShade="BF"/>
          <w:lang w:val="en-US"/>
        </w:rPr>
        <w:t>day/month/year</w:t>
      </w:r>
      <w:r w:rsidR="00173E7B">
        <w:rPr>
          <w:rFonts w:ascii="Calibri" w:eastAsia="Times New Roman" w:hAnsi="Calibri" w:cs="Calibri"/>
          <w:b/>
          <w:bCs/>
          <w:i/>
          <w:iCs/>
          <w:color w:val="3D4B6A" w:themeColor="accent3" w:themeShade="BF"/>
          <w:lang w:val="en-US"/>
        </w:rPr>
        <w:t>):</w:t>
      </w:r>
    </w:p>
    <w:sectPr w:rsidR="00687CFB" w:rsidRPr="00173E7B" w:rsidSect="00AD5AC9">
      <w:pgSz w:w="11906" w:h="16838" w:code="9"/>
      <w:pgMar w:top="864" w:right="707" w:bottom="720" w:left="576" w:header="864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C5C4F" w14:textId="77777777" w:rsidR="00FD6E4A" w:rsidRDefault="00FD6E4A" w:rsidP="001A0130">
      <w:pPr>
        <w:spacing w:after="0" w:line="240" w:lineRule="auto"/>
      </w:pPr>
      <w:r>
        <w:separator/>
      </w:r>
    </w:p>
  </w:endnote>
  <w:endnote w:type="continuationSeparator" w:id="0">
    <w:p w14:paraId="45A21BA8" w14:textId="77777777" w:rsidR="00FD6E4A" w:rsidRDefault="00FD6E4A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F4405" w14:textId="77777777" w:rsidR="00FD6E4A" w:rsidRDefault="00FD6E4A" w:rsidP="001A0130">
      <w:pPr>
        <w:spacing w:after="0" w:line="240" w:lineRule="auto"/>
      </w:pPr>
      <w:r>
        <w:separator/>
      </w:r>
    </w:p>
  </w:footnote>
  <w:footnote w:type="continuationSeparator" w:id="0">
    <w:p w14:paraId="6235912A" w14:textId="77777777" w:rsidR="00FD6E4A" w:rsidRDefault="00FD6E4A" w:rsidP="001A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A67601"/>
    <w:multiLevelType w:val="multilevel"/>
    <w:tmpl w:val="B3149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B231D8"/>
    <w:multiLevelType w:val="multilevel"/>
    <w:tmpl w:val="D116B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741D15"/>
    <w:multiLevelType w:val="hybridMultilevel"/>
    <w:tmpl w:val="BD8667F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97C6AFB"/>
    <w:multiLevelType w:val="hybridMultilevel"/>
    <w:tmpl w:val="26E6C440"/>
    <w:lvl w:ilvl="0" w:tplc="79120B62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F82571"/>
    <w:rsid w:val="000271B9"/>
    <w:rsid w:val="000D4735"/>
    <w:rsid w:val="001659F5"/>
    <w:rsid w:val="00173E7B"/>
    <w:rsid w:val="001A0130"/>
    <w:rsid w:val="001F7F20"/>
    <w:rsid w:val="00232876"/>
    <w:rsid w:val="00267116"/>
    <w:rsid w:val="00277974"/>
    <w:rsid w:val="002F58E0"/>
    <w:rsid w:val="002F7862"/>
    <w:rsid w:val="003256FD"/>
    <w:rsid w:val="00327B16"/>
    <w:rsid w:val="00355DEE"/>
    <w:rsid w:val="003B49EC"/>
    <w:rsid w:val="003D55FB"/>
    <w:rsid w:val="003D6962"/>
    <w:rsid w:val="003F5910"/>
    <w:rsid w:val="00402433"/>
    <w:rsid w:val="004803D4"/>
    <w:rsid w:val="004B47A9"/>
    <w:rsid w:val="004F0368"/>
    <w:rsid w:val="005013D3"/>
    <w:rsid w:val="00522853"/>
    <w:rsid w:val="00542130"/>
    <w:rsid w:val="005435B6"/>
    <w:rsid w:val="00546DA3"/>
    <w:rsid w:val="0056080D"/>
    <w:rsid w:val="00591AD9"/>
    <w:rsid w:val="005A20B8"/>
    <w:rsid w:val="005E6FA8"/>
    <w:rsid w:val="006662D2"/>
    <w:rsid w:val="00687CFB"/>
    <w:rsid w:val="0069510E"/>
    <w:rsid w:val="00696B6E"/>
    <w:rsid w:val="006A5F0E"/>
    <w:rsid w:val="006C28FD"/>
    <w:rsid w:val="006C57F5"/>
    <w:rsid w:val="007718C6"/>
    <w:rsid w:val="00783CFF"/>
    <w:rsid w:val="007B1289"/>
    <w:rsid w:val="007C71D3"/>
    <w:rsid w:val="007D33CA"/>
    <w:rsid w:val="007D6697"/>
    <w:rsid w:val="007E14E3"/>
    <w:rsid w:val="007F1DB2"/>
    <w:rsid w:val="008045C5"/>
    <w:rsid w:val="00835F7E"/>
    <w:rsid w:val="0086134F"/>
    <w:rsid w:val="00866BB6"/>
    <w:rsid w:val="00872D54"/>
    <w:rsid w:val="008C5BB3"/>
    <w:rsid w:val="008D4DD5"/>
    <w:rsid w:val="009075D1"/>
    <w:rsid w:val="00955F90"/>
    <w:rsid w:val="009E70CA"/>
    <w:rsid w:val="00AD5AC9"/>
    <w:rsid w:val="00AF1F6A"/>
    <w:rsid w:val="00B445C3"/>
    <w:rsid w:val="00BA66C3"/>
    <w:rsid w:val="00BB052D"/>
    <w:rsid w:val="00CB16D2"/>
    <w:rsid w:val="00CD05DC"/>
    <w:rsid w:val="00CD5B0D"/>
    <w:rsid w:val="00D20F9F"/>
    <w:rsid w:val="00DB3723"/>
    <w:rsid w:val="00DC1831"/>
    <w:rsid w:val="00E3286D"/>
    <w:rsid w:val="00E3434B"/>
    <w:rsid w:val="00E413DD"/>
    <w:rsid w:val="00E81538"/>
    <w:rsid w:val="00E86716"/>
    <w:rsid w:val="00EE4585"/>
    <w:rsid w:val="00F40180"/>
    <w:rsid w:val="00F53FDC"/>
    <w:rsid w:val="00F82571"/>
    <w:rsid w:val="00FA3EB3"/>
    <w:rsid w:val="00FC5091"/>
    <w:rsid w:val="00FD35A6"/>
    <w:rsid w:val="00FD6E4A"/>
    <w:rsid w:val="00FF000B"/>
    <w:rsid w:val="00FF0178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D68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5A6"/>
  </w:style>
  <w:style w:type="paragraph" w:styleId="Titre1">
    <w:name w:val="heading 1"/>
    <w:basedOn w:val="Normal"/>
    <w:next w:val="Normal"/>
    <w:link w:val="Titre1C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16D2"/>
  </w:style>
  <w:style w:type="paragraph" w:styleId="Pieddepage">
    <w:name w:val="footer"/>
    <w:basedOn w:val="Normal"/>
    <w:link w:val="Pieddepag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Web"/>
    <w:next w:val="Normal"/>
    <w:link w:val="TitreC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Textedelespacerserv">
    <w:name w:val="Placeholder Text"/>
    <w:basedOn w:val="Policepardfaut"/>
    <w:uiPriority w:val="99"/>
    <w:semiHidden/>
    <w:rsid w:val="00E3286D"/>
    <w:rPr>
      <w:color w:val="808080"/>
    </w:rPr>
  </w:style>
  <w:style w:type="paragraph" w:styleId="Listenumros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Accentuation">
    <w:name w:val="Emphasis"/>
    <w:basedOn w:val="Policepardfau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Champ">
    <w:name w:val="Champ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ar">
    <w:name w:val="Signature Car"/>
    <w:basedOn w:val="Policepardfaut"/>
    <w:link w:val="Signature"/>
    <w:uiPriority w:val="99"/>
    <w:rsid w:val="00CB16D2"/>
    <w:rPr>
      <w:sz w:val="18"/>
    </w:rPr>
  </w:style>
  <w:style w:type="paragraph" w:styleId="Sansinterligne">
    <w:name w:val="No Spacing"/>
    <w:uiPriority w:val="1"/>
    <w:qFormat/>
    <w:rsid w:val="00696B6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tiquettes">
    <w:name w:val="Étiquettes"/>
    <w:basedOn w:val="Normal"/>
    <w:qFormat/>
    <w:rsid w:val="00FD35A6"/>
    <w:pPr>
      <w:spacing w:after="0"/>
    </w:pPr>
    <w:rPr>
      <w:sz w:val="18"/>
    </w:rPr>
  </w:style>
  <w:style w:type="table" w:customStyle="1" w:styleId="Heuresdouverture">
    <w:name w:val="Heures d’ouverture"/>
    <w:basedOn w:val="Tableau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0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5D1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7C7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uehot\AppData\Roaming\Microsoft\Templates\Formulaire%20de%20mise%20&#224;%20jour%20pour%20cabinet%20-%20Sant&#23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34E125BBE44D479CF2DE04C1F6DE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BDFF45-AF92-4709-A1B2-DA2D8603187C}"/>
      </w:docPartPr>
      <w:docPartBody>
        <w:p w:rsidR="00F201BF" w:rsidRDefault="00CE4A31">
          <w:pPr>
            <w:pStyle w:val="C534E125BBE44D479CF2DE04C1F6DE58"/>
          </w:pPr>
          <w:r w:rsidRPr="00FF3323">
            <w:rPr>
              <w:lang w:bidi="fr-FR"/>
            </w:rPr>
            <w:t>Instructions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7C"/>
    <w:rsid w:val="0001710F"/>
    <w:rsid w:val="00073E93"/>
    <w:rsid w:val="000A1A91"/>
    <w:rsid w:val="009C111A"/>
    <w:rsid w:val="00A6037C"/>
    <w:rsid w:val="00CE4A31"/>
    <w:rsid w:val="00E72A7D"/>
    <w:rsid w:val="00F2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534E125BBE44D479CF2DE04C1F6DE58">
    <w:name w:val="C534E125BBE44D479CF2DE04C1F6DE58"/>
  </w:style>
  <w:style w:type="character" w:styleId="Accentuation">
    <w:name w:val="Emphasis"/>
    <w:basedOn w:val="Policepardfau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character" w:styleId="Textedelespacerserv">
    <w:name w:val="Placeholder Text"/>
    <w:basedOn w:val="Policepardfaut"/>
    <w:uiPriority w:val="99"/>
    <w:semiHidden/>
    <w:rsid w:val="00E72A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mise à jour pour cabinet - Santé.dotx</Template>
  <TotalTime>0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2024-04-29T09:23:00Z</dcterms:created>
  <dcterms:modified xsi:type="dcterms:W3CDTF">2024-04-29T09:59:00Z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